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2A" w:rsidRPr="00772420" w:rsidRDefault="00F04298">
      <w:pPr>
        <w:pStyle w:val="Titre2"/>
        <w:rPr>
          <w:rFonts w:asciiTheme="majorBidi" w:hAnsiTheme="majorBidi"/>
          <w:color w:val="auto"/>
          <w:sz w:val="24"/>
          <w:szCs w:val="24"/>
          <w:lang w:val="en-CA" w:bidi="ar-DZ"/>
        </w:rPr>
      </w:pPr>
      <w:r w:rsidRPr="00772420">
        <w:rPr>
          <w:rFonts w:asciiTheme="majorBidi" w:hAnsiTheme="majorBidi"/>
          <w:color w:val="auto"/>
          <w:sz w:val="24"/>
          <w:szCs w:val="24"/>
        </w:rPr>
        <w:t>Task Description</w:t>
      </w:r>
      <w:r w:rsidR="00772420" w:rsidRPr="00772420">
        <w:rPr>
          <w:rFonts w:asciiTheme="majorBidi" w:hAnsiTheme="majorBidi"/>
          <w:color w:val="auto"/>
          <w:sz w:val="24"/>
          <w:szCs w:val="24"/>
        </w:rPr>
        <w:t xml:space="preserve"> </w:t>
      </w:r>
    </w:p>
    <w:p w:rsidR="002C4F2A" w:rsidRPr="00772420" w:rsidRDefault="00F04298" w:rsidP="00772420">
      <w:pPr>
        <w:rPr>
          <w:rFonts w:asciiTheme="majorBidi" w:hAnsiTheme="majorBidi" w:cstheme="majorBidi"/>
          <w:sz w:val="24"/>
          <w:szCs w:val="24"/>
          <w:rtl/>
        </w:rPr>
      </w:pPr>
      <w:r w:rsidRPr="00772420">
        <w:rPr>
          <w:rFonts w:asciiTheme="majorBidi" w:hAnsiTheme="majorBidi" w:cstheme="majorBidi"/>
          <w:sz w:val="24"/>
          <w:szCs w:val="24"/>
        </w:rPr>
        <w:t xml:space="preserve">The task is to read the lessons and write a short summary of the objectives of all the lessons in </w:t>
      </w:r>
      <w:r w:rsidRPr="00772420">
        <w:rPr>
          <w:rFonts w:asciiTheme="majorBidi" w:hAnsiTheme="majorBidi" w:cstheme="majorBidi"/>
          <w:sz w:val="24"/>
          <w:szCs w:val="24"/>
        </w:rPr>
        <w:t>the form of a one-paragraph essay in English.</w:t>
      </w:r>
    </w:p>
    <w:p w:rsidR="00772420" w:rsidRPr="00772420" w:rsidRDefault="00772420" w:rsidP="00772420">
      <w:pPr>
        <w:pStyle w:val="NormalWeb"/>
        <w:spacing w:before="0" w:beforeAutospacing="0" w:after="0" w:afterAutospacing="0" w:line="360" w:lineRule="auto"/>
        <w:jc w:val="right"/>
        <w:rPr>
          <w:rFonts w:asciiTheme="majorBidi" w:hAnsiTheme="majorBidi" w:cstheme="majorBidi"/>
        </w:rPr>
      </w:pPr>
      <w:r w:rsidRPr="00772420">
        <w:rPr>
          <w:rFonts w:asciiTheme="majorBidi" w:hAnsiTheme="majorBidi" w:cstheme="majorBidi"/>
          <w:rtl/>
        </w:rPr>
        <w:t>المهمة هي قراءة الدروس</w:t>
      </w:r>
      <w:r w:rsidR="00F04298">
        <w:rPr>
          <w:rFonts w:asciiTheme="majorBidi" w:hAnsiTheme="majorBidi" w:cstheme="majorBidi" w:hint="cs"/>
          <w:rtl/>
          <w:lang w:bidi="ar-DZ"/>
        </w:rPr>
        <w:t xml:space="preserve"> الموجودة في المنصة</w:t>
      </w:r>
      <w:bookmarkStart w:id="0" w:name="_GoBack"/>
      <w:bookmarkEnd w:id="0"/>
      <w:r w:rsidRPr="00772420">
        <w:rPr>
          <w:rFonts w:asciiTheme="majorBidi" w:hAnsiTheme="majorBidi" w:cstheme="majorBidi"/>
          <w:rtl/>
        </w:rPr>
        <w:t xml:space="preserve"> ثم كتابة </w:t>
      </w:r>
      <w:r w:rsidRPr="00772420">
        <w:rPr>
          <w:rStyle w:val="lev"/>
          <w:rFonts w:asciiTheme="majorBidi" w:hAnsiTheme="majorBidi" w:cstheme="majorBidi"/>
          <w:rtl/>
        </w:rPr>
        <w:t>ملخص قصير لأهداف جميع هذه الدروس</w:t>
      </w:r>
      <w:r w:rsidRPr="00772420">
        <w:rPr>
          <w:rFonts w:asciiTheme="majorBidi" w:hAnsiTheme="majorBidi" w:cstheme="majorBidi"/>
          <w:rtl/>
        </w:rPr>
        <w:t xml:space="preserve"> في شكل </w:t>
      </w:r>
      <w:r w:rsidRPr="00772420">
        <w:rPr>
          <w:rStyle w:val="lev"/>
          <w:rFonts w:asciiTheme="majorBidi" w:hAnsiTheme="majorBidi" w:cstheme="majorBidi"/>
          <w:rtl/>
        </w:rPr>
        <w:t>مقال باللغة الإنجليزية</w:t>
      </w:r>
      <w:r w:rsidRPr="00772420">
        <w:rPr>
          <w:rFonts w:asciiTheme="majorBidi" w:hAnsiTheme="majorBidi" w:cstheme="majorBidi"/>
        </w:rPr>
        <w:br/>
      </w:r>
      <w:r w:rsidRPr="00772420">
        <w:rPr>
          <w:rFonts w:asciiTheme="majorBidi" w:hAnsiTheme="majorBidi" w:cstheme="majorBidi"/>
          <w:rtl/>
        </w:rPr>
        <w:t xml:space="preserve">بعد الانتهاء، أرسل ملف </w:t>
      </w:r>
      <w:proofErr w:type="spellStart"/>
      <w:r w:rsidRPr="00772420">
        <w:rPr>
          <w:rFonts w:asciiTheme="majorBidi" w:hAnsiTheme="majorBidi" w:cstheme="majorBidi"/>
          <w:rtl/>
        </w:rPr>
        <w:t>الوورد</w:t>
      </w:r>
      <w:proofErr w:type="spellEnd"/>
      <w:r w:rsidRPr="00772420">
        <w:rPr>
          <w:rFonts w:asciiTheme="majorBidi" w:hAnsiTheme="majorBidi" w:cstheme="majorBidi"/>
          <w:rtl/>
        </w:rPr>
        <w:t xml:space="preserve"> إلى البريد الإلكتروني</w:t>
      </w:r>
      <w:r w:rsidRPr="00772420">
        <w:rPr>
          <w:rFonts w:asciiTheme="majorBidi" w:hAnsiTheme="majorBidi" w:cstheme="majorBidi"/>
          <w:rtl/>
        </w:rPr>
        <w:t xml:space="preserve"> </w:t>
      </w:r>
    </w:p>
    <w:p w:rsidR="00772420" w:rsidRPr="00772420" w:rsidRDefault="00772420" w:rsidP="00772420">
      <w:pPr>
        <w:pStyle w:val="NormalWeb"/>
        <w:spacing w:before="0" w:beforeAutospacing="0" w:after="0" w:afterAutospacing="0" w:line="360" w:lineRule="auto"/>
        <w:jc w:val="right"/>
        <w:rPr>
          <w:rStyle w:val="lev"/>
          <w:rFonts w:asciiTheme="majorBidi" w:hAnsiTheme="majorBidi" w:cstheme="majorBidi"/>
          <w:rtl/>
        </w:rPr>
      </w:pPr>
      <w:r w:rsidRPr="00772420">
        <w:rPr>
          <w:rFonts w:asciiTheme="majorBidi" w:hAnsiTheme="majorBidi" w:cstheme="majorBidi"/>
        </w:rPr>
        <w:t>chaima.boumendjel@centre-univ-mila.com</w:t>
      </w:r>
      <w:r w:rsidRPr="00772420">
        <w:rPr>
          <w:rFonts w:asciiTheme="majorBidi" w:hAnsiTheme="majorBidi" w:cstheme="majorBidi"/>
        </w:rPr>
        <w:br/>
      </w:r>
      <w:r w:rsidRPr="00772420">
        <w:rPr>
          <w:rFonts w:asciiTheme="majorBidi" w:hAnsiTheme="majorBidi" w:cstheme="majorBidi"/>
          <w:rtl/>
        </w:rPr>
        <w:t xml:space="preserve">يجب أن يحتوي الملف على </w:t>
      </w:r>
      <w:r w:rsidRPr="00772420">
        <w:rPr>
          <w:rStyle w:val="lev"/>
          <w:rFonts w:asciiTheme="majorBidi" w:hAnsiTheme="majorBidi" w:cstheme="majorBidi"/>
          <w:rtl/>
        </w:rPr>
        <w:t>اسمك، الفوج، والسنة</w:t>
      </w:r>
      <w:r w:rsidRPr="00772420">
        <w:rPr>
          <w:rFonts w:asciiTheme="majorBidi" w:hAnsiTheme="majorBidi" w:cstheme="majorBidi"/>
        </w:rPr>
        <w:br/>
      </w:r>
      <w:r w:rsidRPr="00772420">
        <w:rPr>
          <w:rFonts w:asciiTheme="majorBidi" w:hAnsiTheme="majorBidi" w:cstheme="majorBidi"/>
          <w:rtl/>
        </w:rPr>
        <w:t xml:space="preserve">عند كتابة المقال، </w:t>
      </w:r>
      <w:r w:rsidRPr="00772420">
        <w:rPr>
          <w:rStyle w:val="lev"/>
          <w:rFonts w:asciiTheme="majorBidi" w:hAnsiTheme="majorBidi" w:cstheme="majorBidi"/>
          <w:rtl/>
        </w:rPr>
        <w:t>ركز على تلخيص أهداف الدروس، وليس محتوى الدروس نفسه</w:t>
      </w:r>
    </w:p>
    <w:p w:rsidR="00772420" w:rsidRPr="00772420" w:rsidRDefault="00772420" w:rsidP="00772420">
      <w:pPr>
        <w:pStyle w:val="NormalWeb"/>
        <w:spacing w:before="0" w:beforeAutospacing="0" w:after="0" w:afterAutospacing="0" w:line="360" w:lineRule="auto"/>
        <w:jc w:val="right"/>
        <w:rPr>
          <w:rFonts w:asciiTheme="majorBidi" w:hAnsiTheme="majorBidi" w:cstheme="majorBidi"/>
        </w:rPr>
      </w:pPr>
      <w:r w:rsidRPr="00772420">
        <w:rPr>
          <w:rFonts w:asciiTheme="majorBidi" w:hAnsiTheme="majorBidi" w:cstheme="majorBidi"/>
          <w:rtl/>
        </w:rPr>
        <w:t xml:space="preserve">اجعلها واضحة ومختصرة، وضعها في </w:t>
      </w:r>
      <w:r w:rsidRPr="00772420">
        <w:rPr>
          <w:rStyle w:val="lev"/>
          <w:rFonts w:asciiTheme="majorBidi" w:hAnsiTheme="majorBidi" w:cstheme="majorBidi"/>
          <w:rtl/>
        </w:rPr>
        <w:t>فقرة واحدة قصيرة</w:t>
      </w:r>
    </w:p>
    <w:p w:rsidR="002C4F2A" w:rsidRPr="00772420" w:rsidRDefault="00F04298">
      <w:pPr>
        <w:pStyle w:val="Titre2"/>
        <w:rPr>
          <w:rFonts w:asciiTheme="majorBidi" w:hAnsiTheme="majorBidi"/>
          <w:color w:val="auto"/>
          <w:sz w:val="24"/>
          <w:szCs w:val="24"/>
        </w:rPr>
      </w:pPr>
      <w:r w:rsidRPr="00772420">
        <w:rPr>
          <w:rFonts w:asciiTheme="majorBidi" w:hAnsiTheme="majorBidi"/>
          <w:color w:val="auto"/>
          <w:sz w:val="24"/>
          <w:szCs w:val="24"/>
        </w:rPr>
        <w:t>Your Essay</w:t>
      </w:r>
    </w:p>
    <w:p w:rsidR="002C4F2A" w:rsidRPr="00772420" w:rsidRDefault="00F04298" w:rsidP="00772420">
      <w:pPr>
        <w:spacing w:line="480" w:lineRule="auto"/>
        <w:jc w:val="right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772420">
        <w:rPr>
          <w:rFonts w:asciiTheme="majorBidi" w:hAnsiTheme="majorBidi" w:cstheme="majorBidi"/>
          <w:sz w:val="24"/>
          <w:szCs w:val="24"/>
        </w:rPr>
        <w:t xml:space="preserve">Write your one-paragraph essay </w:t>
      </w:r>
      <w:r w:rsidRPr="00772420">
        <w:rPr>
          <w:rFonts w:asciiTheme="majorBidi" w:hAnsiTheme="majorBidi" w:cstheme="majorBidi"/>
          <w:sz w:val="24"/>
          <w:szCs w:val="24"/>
        </w:rPr>
        <w:t>here:</w:t>
      </w:r>
      <w:r w:rsidR="00772420" w:rsidRPr="00772420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</w:t>
      </w:r>
      <w:r w:rsidR="00772420" w:rsidRPr="00772420">
        <w:rPr>
          <w:rFonts w:asciiTheme="majorBidi" w:hAnsiTheme="majorBidi" w:cstheme="majorBidi"/>
          <w:sz w:val="24"/>
          <w:szCs w:val="24"/>
        </w:rPr>
        <w:t xml:space="preserve">   </w:t>
      </w:r>
      <w:r w:rsidR="00772420" w:rsidRPr="00772420">
        <w:rPr>
          <w:rFonts w:asciiTheme="majorBidi" w:hAnsiTheme="majorBidi" w:cstheme="majorBidi"/>
          <w:sz w:val="24"/>
          <w:szCs w:val="24"/>
          <w:rtl/>
        </w:rPr>
        <w:t>قم بكتابة الفقرة هنا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2420" w:rsidRPr="00772420">
        <w:rPr>
          <w:rFonts w:asciiTheme="majorBidi" w:hAnsiTheme="majorBidi" w:cstheme="majorBidi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2420" w:rsidRPr="00772420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2C4F2A" w:rsidRPr="007724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C4F2A"/>
    <w:rsid w:val="00326F90"/>
    <w:rsid w:val="00772420"/>
    <w:rsid w:val="00AA1D8D"/>
    <w:rsid w:val="00B47730"/>
    <w:rsid w:val="00CB0664"/>
    <w:rsid w:val="00F042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BBC1B9F-861D-464F-BEB4-61DB098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7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08B2D-68AA-48C3-89C0-0207E058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Utilisateur Windows</cp:lastModifiedBy>
  <cp:revision>2</cp:revision>
  <dcterms:created xsi:type="dcterms:W3CDTF">2025-12-07T16:45:00Z</dcterms:created>
  <dcterms:modified xsi:type="dcterms:W3CDTF">2025-12-07T16:45:00Z</dcterms:modified>
  <cp:category/>
</cp:coreProperties>
</file>