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D5F" w:rsidRDefault="00B035CC" w:rsidP="00A04262">
      <w:bookmarkStart w:id="0" w:name="_GoBack"/>
      <w:bookmarkEnd w:id="0"/>
      <w:r>
        <w:rPr>
          <w:color w:val="1F4E79"/>
        </w:rPr>
        <w:t>Exercise 1: Recursion</w:t>
      </w:r>
    </w:p>
    <w:p w:rsidR="00D31D5F" w:rsidRDefault="00B035CC">
      <w:r>
        <w:t>Goal: write recursive Python functions for displaying numbers, calculating a sum, and calculating a factorial.</w:t>
      </w:r>
    </w:p>
    <w:tbl>
      <w:tblPr>
        <w:tblW w:w="0" w:type="auto"/>
        <w:jc w:val="center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  <w:tblLook w:val="04A0" w:firstRow="1" w:lastRow="0" w:firstColumn="1" w:lastColumn="0" w:noHBand="0" w:noVBand="1"/>
      </w:tblPr>
      <w:tblGrid>
        <w:gridCol w:w="9978"/>
      </w:tblGrid>
      <w:tr w:rsidR="00D31D5F">
        <w:trPr>
          <w:jc w:val="center"/>
        </w:trPr>
        <w:tc>
          <w:tcPr>
            <w:tcW w:w="9978" w:type="dxa"/>
            <w:shd w:val="clear" w:color="auto" w:fill="F3F4F6"/>
          </w:tcPr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>def display_1_to_n(n):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"""Display the numbers from 1 to n using recursion."""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if n &lt;= 0: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    return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display_1_to_n(n - 1)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print(n)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>def display_n_to_1(n):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"""Display the numbers from n to 1 using recursion."""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if n &lt;= 0: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    return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print(n)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display_n_to_1(n - 1)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>def sum_n(n):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"""Return the sum 1 + 2 + ... + n using recursion."""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if n &lt; 0: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    raise ValueError("n must be positive or zero")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if n == 0: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    return 0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return n + sum_n(n - 1)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>def factorial(n):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"""Return n! using recursion."""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if n &lt; 0: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    raise ValueError("n must be positive or zero")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if n == 0 or n == 1: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    return 1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return n * factorial(n - 1)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># Examples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>print("Numbers from 1 to 5:")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>display_1_to_n(5)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>print("Numbers from 5 to 1:")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>display_n_to_1(5)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>print("sum_n(5) =", sum_n(5))          # 15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>print("factorial(5) =", factorial(5))  # 120</w:t>
            </w:r>
          </w:p>
        </w:tc>
      </w:tr>
    </w:tbl>
    <w:p w:rsidR="00D31D5F" w:rsidRDefault="00D31D5F"/>
    <w:p w:rsidR="00D31D5F" w:rsidRDefault="00B035CC">
      <w:pPr>
        <w:pStyle w:val="Titre1"/>
      </w:pPr>
      <w:r>
        <w:rPr>
          <w:color w:val="1F4E79"/>
        </w:rPr>
        <w:t>Exercise 2: Lists</w:t>
      </w:r>
    </w:p>
    <w:p w:rsidR="00D31D5F" w:rsidRDefault="00B035CC">
      <w:r>
        <w:t>Goal: implement basic list operations. In this solution, the nth element is considered 1-based: n = 1 means the first element.</w:t>
      </w:r>
    </w:p>
    <w:tbl>
      <w:tblPr>
        <w:tblW w:w="0" w:type="auto"/>
        <w:jc w:val="center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  <w:tblLook w:val="04A0" w:firstRow="1" w:lastRow="0" w:firstColumn="1" w:lastColumn="0" w:noHBand="0" w:noVBand="1"/>
      </w:tblPr>
      <w:tblGrid>
        <w:gridCol w:w="9978"/>
      </w:tblGrid>
      <w:tr w:rsidR="00D31D5F">
        <w:trPr>
          <w:jc w:val="center"/>
        </w:trPr>
        <w:tc>
          <w:tcPr>
            <w:tcW w:w="9978" w:type="dxa"/>
            <w:shd w:val="clear" w:color="auto" w:fill="F3F4F6"/>
          </w:tcPr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>def first_element(lst):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if len(lst) == 0: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    return None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return lst[0]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>def last_element(lst):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if len(lst) == 0: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    return None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return lst[-1]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>def nth_element(lst, n):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"""Return the nth element of a list. Here n starts from 1."""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lastRenderedPageBreak/>
              <w:t xml:space="preserve">    if n &lt; 1 or n &gt; len(lst):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    return None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return lst[n - 1]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>def display_reverse(lst):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"""Display the elements of a list in reverse order."""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for i in range(len(lst) - 1, -1, -1):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    print(lst[i])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>def count_elements(lst):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count = 0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for _ in lst: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    count += 1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return count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>def insert_beginning(element, lst):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return [element] + lst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>def insert_end(element, lst):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return lst + [element]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>def largest(lst):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if len(lst) == 0: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    return None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max_value = lst[0]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for value in lst[1:]: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    if value &gt; max_value: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        max_value = value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return max_value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># Examples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>numbers = [4, 9, 2, 15, 6]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>print(first_element(numbers))          # 4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>print(last_element(numbers))           # 6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>print(nth_element(numbers, 3))         # 2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>print(count_elements(numbers))         # 5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>print(insert_beginning(100, numbers))  # [100, 4, 9, 2, 15, 6]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>print(insert_end(100, numbers))        # [4, 9, 2, 15, 6, 100]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>print(largest(numbers))                # 15</w:t>
            </w:r>
          </w:p>
        </w:tc>
      </w:tr>
    </w:tbl>
    <w:p w:rsidR="00D31D5F" w:rsidRDefault="00D31D5F"/>
    <w:p w:rsidR="00D31D5F" w:rsidRDefault="00B035CC">
      <w:pPr>
        <w:pStyle w:val="Titre1"/>
      </w:pPr>
      <w:r>
        <w:rPr>
          <w:color w:val="1F4E79"/>
        </w:rPr>
        <w:t>Exercise 3: Counting Occurrences</w:t>
      </w:r>
    </w:p>
    <w:p w:rsidR="00D31D5F" w:rsidRDefault="00B035CC">
      <w:r>
        <w:t>Goal: write a function count_element(e, lst) that returns the number of occurrences of e in lst. The two versions below are correct: an iterative version and a recursive version.</w:t>
      </w:r>
    </w:p>
    <w:tbl>
      <w:tblPr>
        <w:tblW w:w="0" w:type="auto"/>
        <w:jc w:val="center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  <w:tblLook w:val="04A0" w:firstRow="1" w:lastRow="0" w:firstColumn="1" w:lastColumn="0" w:noHBand="0" w:noVBand="1"/>
      </w:tblPr>
      <w:tblGrid>
        <w:gridCol w:w="9978"/>
      </w:tblGrid>
      <w:tr w:rsidR="00D31D5F">
        <w:trPr>
          <w:jc w:val="center"/>
        </w:trPr>
        <w:tc>
          <w:tcPr>
            <w:tcW w:w="9978" w:type="dxa"/>
            <w:shd w:val="clear" w:color="auto" w:fill="F3F4F6"/>
          </w:tcPr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>def count_element_iterative(e, lst):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count = 0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for item in lst: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    if item == e: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        count += 1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return count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>def count_element_recursive(e, lst):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if len(lst) == 0: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    return 0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if lst[0] == e: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    return 1 + count_element_recursive(e, lst[1:])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return count_element_recursive(e, lst[1:])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lastRenderedPageBreak/>
              <w:t xml:space="preserve"> 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># Main function required by the exercise.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>def count_element(e, lst):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   return count_element_recursive(e, lst)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 xml:space="preserve"> 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># Examples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>print(count_element('a', ['d', 'c', 'a', 'b', 'b', 'a', 'a']))  # 3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>print(count_element('a', ['b', 'c', 'd', 'e', 'f']))            # 0</w:t>
            </w:r>
          </w:p>
          <w:p w:rsidR="00D31D5F" w:rsidRDefault="00B035CC">
            <w:pPr>
              <w:spacing w:after="0" w:line="240" w:lineRule="auto"/>
            </w:pPr>
            <w:r>
              <w:rPr>
                <w:rFonts w:ascii="Courier New" w:hAnsi="Courier New" w:cs="Courier New"/>
                <w:color w:val="1F2937"/>
                <w:sz w:val="17"/>
              </w:rPr>
              <w:t>print(count_element_iterative('b', ['a', 'b', 'b', 'c']))       # 2</w:t>
            </w:r>
          </w:p>
        </w:tc>
      </w:tr>
    </w:tbl>
    <w:p w:rsidR="00D31D5F" w:rsidRDefault="00D31D5F"/>
    <w:sectPr w:rsidR="00D31D5F" w:rsidSect="00034616">
      <w:headerReference w:type="default" r:id="rId9"/>
      <w:pgSz w:w="11906" w:h="16838"/>
      <w:pgMar w:top="850" w:right="964" w:bottom="850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D6A" w:rsidRDefault="002E5D6A">
      <w:pPr>
        <w:spacing w:after="0" w:line="240" w:lineRule="auto"/>
      </w:pPr>
      <w:r>
        <w:separator/>
      </w:r>
    </w:p>
  </w:endnote>
  <w:endnote w:type="continuationSeparator" w:id="0">
    <w:p w:rsidR="002E5D6A" w:rsidRDefault="002E5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D6A" w:rsidRDefault="002E5D6A">
      <w:pPr>
        <w:spacing w:after="0" w:line="240" w:lineRule="auto"/>
      </w:pPr>
      <w:r>
        <w:separator/>
      </w:r>
    </w:p>
  </w:footnote>
  <w:footnote w:type="continuationSeparator" w:id="0">
    <w:p w:rsidR="002E5D6A" w:rsidRDefault="002E5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D5F" w:rsidRDefault="00D31D5F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E5D6A"/>
    <w:rsid w:val="00326F90"/>
    <w:rsid w:val="00865756"/>
    <w:rsid w:val="00A04262"/>
    <w:rsid w:val="00AA1D8D"/>
    <w:rsid w:val="00B035CC"/>
    <w:rsid w:val="00B47730"/>
    <w:rsid w:val="00CB0664"/>
    <w:rsid w:val="00D31D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0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0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E6314C-C53E-4498-979C-E312BD601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2863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Python Practical Work Series No. 3 - Solutions</vt:lpstr>
      <vt:lpstr/>
    </vt:vector>
  </TitlesOfParts>
  <Company/>
  <LinksUpToDate>false</LinksUpToDate>
  <CharactersWithSpaces>3377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Python Practical Work Series No. 3 - Solutions</dc:title>
  <dc:subject>Python Programming Solutions</dc:subject>
  <dc:creator>OpenAI</dc:creator>
  <cp:lastModifiedBy>Pc</cp:lastModifiedBy>
  <cp:revision>2</cp:revision>
  <dcterms:created xsi:type="dcterms:W3CDTF">2026-05-02T18:26:00Z</dcterms:created>
  <dcterms:modified xsi:type="dcterms:W3CDTF">2026-05-02T18:26:00Z</dcterms:modified>
</cp:coreProperties>
</file>