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1B" w:rsidRDefault="00F03798">
      <w:pPr>
        <w:spacing w:after="40"/>
        <w:jc w:val="center"/>
      </w:pPr>
      <w:r>
        <w:rPr>
          <w:rFonts w:eastAsia="Calibri"/>
          <w:b/>
          <w:color w:val="1F4E79"/>
          <w:sz w:val="26"/>
        </w:rPr>
        <w:t>MILA UNIVERSITY CENTER</w:t>
      </w:r>
    </w:p>
    <w:p w:rsidR="00B9151B" w:rsidRDefault="00F03798">
      <w:pPr>
        <w:spacing w:after="40"/>
        <w:jc w:val="center"/>
      </w:pPr>
      <w:r>
        <w:rPr>
          <w:rFonts w:eastAsia="Calibri"/>
          <w:b/>
          <w:color w:val="1F4E79"/>
          <w:sz w:val="24"/>
        </w:rPr>
        <w:t>INSTITUTE OF SCIENCE AND TECHNOLOGY</w:t>
      </w:r>
    </w:p>
    <w:p w:rsidR="00B9151B" w:rsidRDefault="00EF1827">
      <w:pPr>
        <w:spacing w:after="60"/>
        <w:jc w:val="center"/>
      </w:pPr>
      <w:r>
        <w:rPr>
          <w:rFonts w:eastAsia="Calibri"/>
          <w:b/>
          <w:color w:val="1A365D"/>
          <w:sz w:val="36"/>
        </w:rPr>
        <w:t xml:space="preserve">PW2 </w:t>
      </w:r>
      <w:r w:rsidR="00F03798">
        <w:rPr>
          <w:rFonts w:eastAsia="Calibri"/>
          <w:b/>
          <w:color w:val="1A365D"/>
          <w:sz w:val="36"/>
        </w:rPr>
        <w:t>Proposed Solutions</w:t>
      </w:r>
    </w:p>
    <w:p w:rsidR="00B9151B" w:rsidRDefault="00B9151B">
      <w:pPr>
        <w:spacing w:after="80"/>
      </w:pPr>
    </w:p>
    <w:p w:rsidR="00B9151B" w:rsidRDefault="00F03798">
      <w:pPr>
        <w:keepNext/>
        <w:spacing w:before="200" w:after="80"/>
      </w:pPr>
      <w:r>
        <w:rPr>
          <w:rFonts w:eastAsia="Calibri"/>
          <w:b/>
          <w:color w:val="1F4E79"/>
          <w:sz w:val="28"/>
        </w:rPr>
        <w:t>Exercise 1</w:t>
      </w:r>
    </w:p>
    <w:p w:rsidR="00B9151B" w:rsidRDefault="00F03798">
      <w:pPr>
        <w:spacing w:after="100"/>
      </w:pPr>
      <w:r>
        <w:rPr>
          <w:rFonts w:eastAsia="Calibri"/>
          <w:color w:val="23272A"/>
        </w:rPr>
        <w:t>Goal: determine which value of Y satisfies w(Y).</w:t>
      </w:r>
    </w:p>
    <w:p w:rsidR="00B9151B" w:rsidRDefault="00F03798">
      <w:pPr>
        <w:keepNext/>
        <w:spacing w:before="120" w:after="80"/>
      </w:pPr>
      <w:r>
        <w:rPr>
          <w:rFonts w:eastAsia="Calibri"/>
          <w:b/>
          <w:color w:val="4F6228"/>
          <w:sz w:val="23"/>
        </w:rPr>
        <w:t>Python idea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F5F7F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9151B" w:rsidRDefault="00F0379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23272A"/>
                <w:sz w:val="18"/>
              </w:rPr>
              <w:t>M_FACTS = ('a', 'b')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P_FACTS = ('a', 'b')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R_FACTS = ('b',)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def w(x):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return x in M_FACTS and x in P_FACTS and x in R_FACTS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def query_w():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return [item for item in ('a', 'b') if w(item)]</w:t>
            </w:r>
          </w:p>
        </w:tc>
      </w:tr>
    </w:tbl>
    <w:p w:rsidR="00B9151B" w:rsidRDefault="00B9151B">
      <w:pPr>
        <w:spacing w:after="8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EEF5E8"/>
            <w:tcMar>
              <w:top w:w="110" w:type="dxa"/>
              <w:left w:w="150" w:type="dxa"/>
              <w:bottom w:w="110" w:type="dxa"/>
              <w:right w:w="150" w:type="dxa"/>
            </w:tcMar>
          </w:tcPr>
          <w:p w:rsidR="00B9151B" w:rsidRDefault="00F03798">
            <w:pPr>
              <w:spacing w:after="0"/>
            </w:pPr>
            <w:r>
              <w:rPr>
                <w:rFonts w:eastAsia="Calibri"/>
                <w:b/>
                <w:color w:val="4F6228"/>
                <w:sz w:val="21"/>
              </w:rPr>
              <w:t xml:space="preserve">Proposed answer. </w:t>
            </w:r>
            <w:r>
              <w:rPr>
                <w:rFonts w:eastAsia="Calibri"/>
                <w:color w:val="23272A"/>
                <w:sz w:val="21"/>
              </w:rPr>
              <w:t>The only solution is Y = 'b'. The candidate 'a' fails because r('a') is false.</w:t>
            </w:r>
          </w:p>
        </w:tc>
      </w:tr>
    </w:tbl>
    <w:p w:rsidR="00B9151B" w:rsidRDefault="00B9151B">
      <w:pPr>
        <w:spacing w:after="80"/>
      </w:pPr>
    </w:p>
    <w:p w:rsidR="00B9151B" w:rsidRDefault="00F03798">
      <w:pPr>
        <w:keepNext/>
        <w:spacing w:before="120" w:after="80"/>
      </w:pPr>
      <w:r>
        <w:rPr>
          <w:rFonts w:eastAsia="Calibri"/>
          <w:b/>
          <w:color w:val="4F6228"/>
          <w:sz w:val="23"/>
        </w:rPr>
        <w:t>Search trace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 w:rsidRPr="00EF1827">
        <w:trPr>
          <w:jc w:val="center"/>
        </w:trPr>
        <w:tc>
          <w:tcPr>
            <w:tcW w:w="9746" w:type="dxa"/>
            <w:shd w:val="clear" w:color="auto" w:fill="F7F9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9151B" w:rsidRPr="00EF1827" w:rsidRDefault="00F0379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23272A"/>
                <w:sz w:val="18"/>
              </w:rPr>
              <w:t>query w(Y)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try X = 'a'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m(a): True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p(a): True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r(a): False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fail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backtrack, try X = 'b'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m(b): True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p(b): True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r(b): True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success, Y = 'b'</w:t>
            </w:r>
          </w:p>
        </w:tc>
      </w:tr>
    </w:tbl>
    <w:p w:rsidR="00B9151B" w:rsidRPr="00EF1827" w:rsidRDefault="00B9151B">
      <w:pPr>
        <w:spacing w:after="80"/>
      </w:pPr>
    </w:p>
    <w:p w:rsidR="00B9151B" w:rsidRDefault="00F03798">
      <w:pPr>
        <w:keepNext/>
        <w:spacing w:before="200" w:after="80"/>
      </w:pPr>
      <w:r>
        <w:rPr>
          <w:rFonts w:eastAsia="Calibri"/>
          <w:b/>
          <w:color w:val="1F4E79"/>
          <w:sz w:val="28"/>
        </w:rPr>
        <w:t>Exercise 2</w:t>
      </w:r>
    </w:p>
    <w:p w:rsidR="00B9151B" w:rsidRDefault="00F03798">
      <w:pPr>
        <w:spacing w:after="100"/>
      </w:pPr>
      <w:r>
        <w:rPr>
          <w:rFonts w:eastAsia="Calibri"/>
          <w:color w:val="23272A"/>
        </w:rPr>
        <w:t>Goal: compute all triples (father, mother, child) that satisfy the parent rule.</w:t>
      </w:r>
    </w:p>
    <w:p w:rsidR="00B9151B" w:rsidRDefault="00F03798">
      <w:pPr>
        <w:keepNext/>
        <w:spacing w:before="120" w:after="80"/>
      </w:pPr>
      <w:r>
        <w:rPr>
          <w:rFonts w:eastAsia="Calibri"/>
          <w:b/>
          <w:color w:val="4F6228"/>
          <w:sz w:val="23"/>
        </w:rPr>
        <w:t>Python idea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F5F7F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9151B" w:rsidRDefault="00F0379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23272A"/>
                <w:sz w:val="18"/>
              </w:rPr>
              <w:t>FATHERS = [('ali', 'mohamed'), ('adam', 'ali'), ('mohamed', 'khalil')]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MOTHERS = [('amina', 'ali'), ('meriem', 'mohamed')]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def parents_answers():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answers = []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for father, child_1 in FATHERS: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for mother, child_2 in MOTHERS: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    if child_1 == child_2: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        answers.append((father, mother, child_1))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return answers</w:t>
            </w:r>
          </w:p>
        </w:tc>
      </w:tr>
    </w:tbl>
    <w:p w:rsidR="00B9151B" w:rsidRDefault="00B9151B">
      <w:pPr>
        <w:spacing w:after="8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EEF5E8"/>
            <w:tcMar>
              <w:top w:w="110" w:type="dxa"/>
              <w:left w:w="150" w:type="dxa"/>
              <w:bottom w:w="110" w:type="dxa"/>
              <w:right w:w="150" w:type="dxa"/>
            </w:tcMar>
          </w:tcPr>
          <w:p w:rsidR="00B9151B" w:rsidRDefault="00F03798">
            <w:pPr>
              <w:spacing w:after="0"/>
            </w:pPr>
            <w:r>
              <w:rPr>
                <w:rFonts w:eastAsia="Calibri"/>
                <w:b/>
                <w:color w:val="4F6228"/>
                <w:sz w:val="21"/>
              </w:rPr>
              <w:t xml:space="preserve">Proposed answer. </w:t>
            </w:r>
            <w:r>
              <w:rPr>
                <w:rFonts w:eastAsia="Calibri"/>
                <w:color w:val="23272A"/>
                <w:sz w:val="21"/>
              </w:rPr>
              <w:t>The complete set of answers is: ('ali', 'meriem', 'mohamed') and ('adam', 'amina', 'ali').</w:t>
            </w:r>
          </w:p>
        </w:tc>
      </w:tr>
    </w:tbl>
    <w:p w:rsidR="00B9151B" w:rsidRDefault="00B9151B">
      <w:pPr>
        <w:spacing w:after="80"/>
      </w:pPr>
    </w:p>
    <w:p w:rsidR="00B9151B" w:rsidRDefault="00F03798">
      <w:pPr>
        <w:keepNext/>
        <w:spacing w:before="120" w:after="80"/>
      </w:pPr>
      <w:r>
        <w:rPr>
          <w:rFonts w:eastAsia="Calibri"/>
          <w:b/>
          <w:color w:val="4F6228"/>
          <w:sz w:val="23"/>
        </w:rPr>
        <w:t>Search trace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F7F9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9151B" w:rsidRDefault="00F0379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23272A"/>
                <w:sz w:val="18"/>
              </w:rPr>
              <w:t>query parents(X, Y, Z)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try father = ('ali', 'mohamed')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scan mothers for child 'mohamed'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-&gt; ('amina', 'ali'): fail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-&gt; ('meriem', 'mohamed'): success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   =&gt; (X, Y, Z) = ('ali', 'meriem', 'mohamed')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backtrack, try father = ('adam', 'ali')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scan mothers for child 'ali'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-&gt; ('amina', 'ali'): success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   =&gt; (X, Y, Z) = ('adam', 'amina', 'ali')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backtrack, try father = ('mohamed', 'khalil')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no mother fact matches 'khalil'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fail</w:t>
            </w:r>
          </w:p>
        </w:tc>
      </w:tr>
    </w:tbl>
    <w:p w:rsidR="00B9151B" w:rsidRDefault="00B9151B">
      <w:pPr>
        <w:spacing w:after="80"/>
      </w:pPr>
    </w:p>
    <w:p w:rsidR="00B9151B" w:rsidRDefault="00F03798">
      <w:pPr>
        <w:keepNext/>
        <w:spacing w:before="200" w:after="80"/>
      </w:pPr>
      <w:r>
        <w:rPr>
          <w:rFonts w:eastAsia="Calibri"/>
          <w:b/>
          <w:color w:val="1F4E79"/>
          <w:sz w:val="28"/>
        </w:rPr>
        <w:t>Exercise 3</w:t>
      </w:r>
    </w:p>
    <w:p w:rsidR="00B9151B" w:rsidRDefault="00F03798">
      <w:pPr>
        <w:spacing w:after="100"/>
      </w:pPr>
      <w:r>
        <w:rPr>
          <w:rFonts w:eastAsia="Calibri"/>
          <w:color w:val="23272A"/>
        </w:rPr>
        <w:t>This exercise is about symbolic unification. In Python, each compound term is represented by a tuple such as ('f', ('g', '?X', 'a'), '?Y').</w:t>
      </w:r>
    </w:p>
    <w:p w:rsidR="00B9151B" w:rsidRDefault="00F03798">
      <w:pPr>
        <w:keepNext/>
        <w:spacing w:before="120" w:after="80"/>
      </w:pPr>
      <w:r>
        <w:rPr>
          <w:rFonts w:eastAsia="Calibri"/>
          <w:b/>
          <w:color w:val="4F6228"/>
          <w:sz w:val="23"/>
        </w:rPr>
        <w:t>Core unification routine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F5F7F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9151B" w:rsidRDefault="00F0379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23272A"/>
                <w:sz w:val="18"/>
              </w:rPr>
              <w:t>def unify(left, right, subst=None):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subst = {} if subst is None else dict(subst)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left = walk(left, subst); right = walk(right, subst)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if left == right: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return subst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if is_var(left):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return bind(left, right, subst)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if is_var(right):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return bind(right, left, subst)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if same_functor(left, right):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for a_item, b_item in zip(left[1:], right[1:]):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    subst = unify(a_item, b_item, subst)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    if subst is None: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        return None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return subst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return None</w:t>
            </w:r>
          </w:p>
        </w:tc>
      </w:tr>
    </w:tbl>
    <w:p w:rsidR="00B9151B" w:rsidRDefault="00B9151B">
      <w:pPr>
        <w:spacing w:after="8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F7F9FC"/>
            <w:tcMar>
              <w:top w:w="110" w:type="dxa"/>
              <w:left w:w="150" w:type="dxa"/>
              <w:bottom w:w="110" w:type="dxa"/>
              <w:right w:w="150" w:type="dxa"/>
            </w:tcMar>
          </w:tcPr>
          <w:p w:rsidR="00B9151B" w:rsidRDefault="00F03798">
            <w:pPr>
              <w:spacing w:after="0"/>
            </w:pPr>
            <w:r>
              <w:rPr>
                <w:rFonts w:eastAsia="Calibri"/>
                <w:b/>
                <w:color w:val="1F4E79"/>
                <w:sz w:val="21"/>
              </w:rPr>
              <w:t xml:space="preserve">Implementation note. </w:t>
            </w:r>
            <w:r>
              <w:rPr>
                <w:rFonts w:eastAsia="Calibri"/>
                <w:color w:val="23272A"/>
                <w:sz w:val="21"/>
              </w:rPr>
              <w:t>The complete runnable version also includes helper functions such as walk(), occurs()/bind(), and pretty-printing utilities. Those details are kept in the companion Python file.</w:t>
            </w:r>
          </w:p>
        </w:tc>
      </w:tr>
    </w:tbl>
    <w:p w:rsidR="00B9151B" w:rsidRDefault="00B9151B">
      <w:pPr>
        <w:spacing w:after="80"/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12"/>
        <w:gridCol w:w="2232"/>
      </w:tblGrid>
      <w:tr w:rsidR="00B9151B">
        <w:trPr>
          <w:jc w:val="center"/>
        </w:trPr>
        <w:tc>
          <w:tcPr>
            <w:tcW w:w="6912" w:type="dxa"/>
            <w:tcBorders>
              <w:top w:val="single" w:sz="8" w:space="0" w:color="9FBAD0"/>
              <w:left w:val="single" w:sz="8" w:space="0" w:color="9FBAD0"/>
              <w:bottom w:val="single" w:sz="8" w:space="0" w:color="9FBAD0"/>
              <w:right w:val="single" w:sz="8" w:space="0" w:color="9FBAD0"/>
            </w:tcBorders>
            <w:shd w:val="clear" w:color="auto" w:fill="D9E8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9151B" w:rsidRDefault="00F03798">
            <w:pPr>
              <w:jc w:val="center"/>
            </w:pPr>
            <w:r>
              <w:rPr>
                <w:rFonts w:eastAsia="Calibri"/>
                <w:b/>
                <w:color w:val="1A365D"/>
                <w:sz w:val="20"/>
              </w:rPr>
              <w:t>Query</w:t>
            </w:r>
          </w:p>
        </w:tc>
        <w:tc>
          <w:tcPr>
            <w:tcW w:w="2232" w:type="dxa"/>
            <w:tcBorders>
              <w:top w:val="single" w:sz="8" w:space="0" w:color="9FBAD0"/>
              <w:left w:val="single" w:sz="8" w:space="0" w:color="9FBAD0"/>
              <w:bottom w:val="single" w:sz="8" w:space="0" w:color="9FBAD0"/>
              <w:right w:val="single" w:sz="8" w:space="0" w:color="9FBAD0"/>
            </w:tcBorders>
            <w:shd w:val="clear" w:color="auto" w:fill="D9E8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9151B" w:rsidRDefault="00F03798">
            <w:pPr>
              <w:jc w:val="center"/>
            </w:pPr>
            <w:r>
              <w:rPr>
                <w:rFonts w:eastAsia="Calibri"/>
                <w:b/>
                <w:color w:val="1A365D"/>
                <w:sz w:val="20"/>
              </w:rPr>
              <w:t>Result</w:t>
            </w:r>
          </w:p>
        </w:tc>
      </w:tr>
      <w:tr w:rsidR="00B9151B">
        <w:trPr>
          <w:jc w:val="center"/>
        </w:trPr>
        <w:tc>
          <w:tcPr>
            <w:tcW w:w="691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Pr="00EF1827" w:rsidRDefault="00F03798">
            <w:pPr>
              <w:rPr>
                <w:lang w:val="fr-FR"/>
              </w:rPr>
            </w:pPr>
            <w:r w:rsidRPr="00EF1827">
              <w:rPr>
                <w:rFonts w:eastAsia="Calibri"/>
                <w:color w:val="23272A"/>
                <w:sz w:val="19"/>
                <w:lang w:val="fr-FR"/>
              </w:rPr>
              <w:t xml:space="preserve">1. </w:t>
            </w:r>
            <w:proofErr w:type="gramStart"/>
            <w:r w:rsidRPr="00EF1827">
              <w:rPr>
                <w:rFonts w:eastAsia="Calibri"/>
                <w:color w:val="23272A"/>
                <w:sz w:val="19"/>
                <w:lang w:val="fr-FR"/>
              </w:rPr>
              <w:t>f(</w:t>
            </w:r>
            <w:proofErr w:type="gramEnd"/>
            <w:r w:rsidRPr="00EF1827">
              <w:rPr>
                <w:rFonts w:eastAsia="Calibri"/>
                <w:color w:val="23272A"/>
                <w:sz w:val="19"/>
                <w:lang w:val="fr-FR"/>
              </w:rPr>
              <w:t>g(X, a), Y) = f(Y, g(b, Z))</w:t>
            </w:r>
          </w:p>
        </w:tc>
        <w:tc>
          <w:tcPr>
            <w:tcW w:w="223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19"/>
              </w:rPr>
              <w:t>X = b, Y = g(b, a), Z = a</w:t>
            </w:r>
          </w:p>
        </w:tc>
      </w:tr>
      <w:tr w:rsidR="00B9151B">
        <w:trPr>
          <w:jc w:val="center"/>
        </w:trPr>
        <w:tc>
          <w:tcPr>
            <w:tcW w:w="691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19"/>
              </w:rPr>
              <w:t>2. p(X, h(b), h(X)) = p(f(g(Y)), Y, h(f(g(h(a)))))</w:t>
            </w:r>
          </w:p>
        </w:tc>
        <w:tc>
          <w:tcPr>
            <w:tcW w:w="223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19"/>
              </w:rPr>
              <w:t>failure</w:t>
            </w:r>
          </w:p>
        </w:tc>
      </w:tr>
      <w:tr w:rsidR="00B9151B">
        <w:trPr>
          <w:jc w:val="center"/>
        </w:trPr>
        <w:tc>
          <w:tcPr>
            <w:tcW w:w="691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Pr="00EF1827" w:rsidRDefault="00F03798">
            <w:pPr>
              <w:rPr>
                <w:lang w:val="fr-FR"/>
              </w:rPr>
            </w:pPr>
            <w:r w:rsidRPr="00EF1827">
              <w:rPr>
                <w:rFonts w:eastAsia="Calibri"/>
                <w:color w:val="23272A"/>
                <w:sz w:val="19"/>
                <w:lang w:val="fr-FR"/>
              </w:rPr>
              <w:lastRenderedPageBreak/>
              <w:t xml:space="preserve">3. p(X, g(X), Z) = </w:t>
            </w:r>
            <w:proofErr w:type="gramStart"/>
            <w:r w:rsidRPr="00EF1827">
              <w:rPr>
                <w:rFonts w:eastAsia="Calibri"/>
                <w:color w:val="23272A"/>
                <w:sz w:val="19"/>
                <w:lang w:val="fr-FR"/>
              </w:rPr>
              <w:t>p(</w:t>
            </w:r>
            <w:proofErr w:type="gramEnd"/>
            <w:r w:rsidRPr="00EF1827">
              <w:rPr>
                <w:rFonts w:eastAsia="Calibri"/>
                <w:color w:val="23272A"/>
                <w:sz w:val="19"/>
                <w:lang w:val="fr-FR"/>
              </w:rPr>
              <w:t>f(Y), g(f(b)), h(Y))</w:t>
            </w:r>
          </w:p>
        </w:tc>
        <w:tc>
          <w:tcPr>
            <w:tcW w:w="223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19"/>
              </w:rPr>
              <w:t>X = f(b), Y = b, Z = h(b)</w:t>
            </w:r>
          </w:p>
        </w:tc>
      </w:tr>
    </w:tbl>
    <w:p w:rsidR="00B9151B" w:rsidRDefault="00B9151B">
      <w:pPr>
        <w:spacing w:after="80"/>
      </w:pPr>
    </w:p>
    <w:p w:rsidR="00B9151B" w:rsidRDefault="00F03798">
      <w:pPr>
        <w:keepNext/>
        <w:spacing w:before="200" w:after="80"/>
      </w:pPr>
      <w:r>
        <w:rPr>
          <w:rFonts w:eastAsia="Calibri"/>
          <w:b/>
          <w:color w:val="1F4E79"/>
          <w:sz w:val="28"/>
        </w:rPr>
        <w:t>Exercise 4</w:t>
      </w:r>
    </w:p>
    <w:p w:rsidR="00B9151B" w:rsidRDefault="00F03798">
      <w:pPr>
        <w:spacing w:after="100"/>
      </w:pPr>
      <w:r>
        <w:rPr>
          <w:rFonts w:eastAsia="Calibri"/>
          <w:color w:val="23272A"/>
        </w:rPr>
        <w:t>This exercise includes the Prolog cut. In Python, the closest equivalent is an ordered evaluation that commits to the first successful branch when c(X) is entered through e(X).</w:t>
      </w:r>
    </w:p>
    <w:p w:rsidR="00B9151B" w:rsidRDefault="00F03798">
      <w:pPr>
        <w:keepNext/>
        <w:spacing w:before="120" w:after="80"/>
      </w:pPr>
      <w:r>
        <w:rPr>
          <w:rFonts w:eastAsia="Calibri"/>
          <w:b/>
          <w:color w:val="4F6228"/>
          <w:sz w:val="23"/>
        </w:rPr>
        <w:t>Python emulation of the cut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F5F7F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9151B" w:rsidRDefault="00F0379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23272A"/>
                <w:sz w:val="18"/>
              </w:rPr>
              <w:t>B_FACTS = (1, 2)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D_FACTS = (4,)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E_FACTS = (2, 4)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def c_bound(x):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if x in E_FACTS:      # e(X), !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return True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return x == 3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def c_free():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for value in E_FACTS: # first success only because of cut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yield value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return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yield 3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def a_answers():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answers = list(B_FACTS)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for value in c_free():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if value in D_FACTS: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    answers.append(value)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answers.append(5)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return answers</w:t>
            </w:r>
          </w:p>
        </w:tc>
      </w:tr>
    </w:tbl>
    <w:p w:rsidR="00B9151B" w:rsidRDefault="00B9151B">
      <w:pPr>
        <w:spacing w:after="8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EEF5E8"/>
            <w:tcMar>
              <w:top w:w="110" w:type="dxa"/>
              <w:left w:w="150" w:type="dxa"/>
              <w:bottom w:w="110" w:type="dxa"/>
              <w:right w:w="150" w:type="dxa"/>
            </w:tcMar>
          </w:tcPr>
          <w:p w:rsidR="00B9151B" w:rsidRDefault="00F03798">
            <w:pPr>
              <w:spacing w:after="0"/>
            </w:pPr>
            <w:r>
              <w:rPr>
                <w:rFonts w:eastAsia="Calibri"/>
                <w:b/>
                <w:color w:val="4F6228"/>
                <w:sz w:val="21"/>
              </w:rPr>
              <w:t xml:space="preserve">Proposed answer. </w:t>
            </w:r>
            <w:r>
              <w:rPr>
                <w:rFonts w:eastAsia="Calibri"/>
                <w:color w:val="23272A"/>
                <w:sz w:val="21"/>
              </w:rPr>
              <w:t>For ?- a(X), the proposed result is X = 1 ; X = 2 ; X = 5. The branch through c(X), d(X) fails because c(X) commits to X = 2, and d(2) is false.</w:t>
            </w:r>
          </w:p>
        </w:tc>
      </w:tr>
    </w:tbl>
    <w:p w:rsidR="00B9151B" w:rsidRDefault="00B9151B">
      <w:pPr>
        <w:spacing w:after="8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F7F9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9151B" w:rsidRDefault="00F0379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23272A"/>
                <w:sz w:val="18"/>
              </w:rPr>
              <w:t>query a(X)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clause a(X) :- b(X)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b(1): success =&gt; X = 1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backtrack -&gt; b(2): success =&gt; X = 2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clause a(X) :- c(X), d(X)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c(X) with X free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-&gt; first clause uses e(2), then cut fires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   -&gt; c(X) returns only X = 2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d(2): fail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no more solutions from this clause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fact a(5): success =&gt; X = 5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final answers: 1, 2, 5</w:t>
            </w:r>
          </w:p>
        </w:tc>
      </w:tr>
    </w:tbl>
    <w:p w:rsidR="00B9151B" w:rsidRDefault="00B9151B">
      <w:pPr>
        <w:spacing w:after="8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EEF5E8"/>
            <w:tcMar>
              <w:top w:w="110" w:type="dxa"/>
              <w:left w:w="150" w:type="dxa"/>
              <w:bottom w:w="110" w:type="dxa"/>
              <w:right w:w="150" w:type="dxa"/>
            </w:tcMar>
          </w:tcPr>
          <w:p w:rsidR="00B9151B" w:rsidRDefault="00F03798">
            <w:pPr>
              <w:spacing w:after="0"/>
            </w:pPr>
            <w:r>
              <w:rPr>
                <w:rFonts w:eastAsia="Calibri"/>
                <w:b/>
                <w:color w:val="4F6228"/>
                <w:sz w:val="21"/>
              </w:rPr>
              <w:t xml:space="preserve">Proposed answer. </w:t>
            </w:r>
            <w:r>
              <w:rPr>
                <w:rFonts w:eastAsia="Calibri"/>
                <w:color w:val="23272A"/>
                <w:sz w:val="21"/>
              </w:rPr>
              <w:t>For ?- e(X), c(X), the proposed results are X = 2 and X = 4. The cut acts only inside c(X), so backtracking can still revisit the first e(X) goal.</w:t>
            </w:r>
          </w:p>
        </w:tc>
      </w:tr>
    </w:tbl>
    <w:p w:rsidR="00B9151B" w:rsidRDefault="00B9151B">
      <w:pPr>
        <w:spacing w:after="8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F7F9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9151B" w:rsidRDefault="00F0379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23272A"/>
                <w:sz w:val="18"/>
              </w:rPr>
              <w:lastRenderedPageBreak/>
              <w:t>query e(X), c(X)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e(2): success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c(2): e(2) succeeds, cut commits inside c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success =&gt; X = 2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backtrack to the first e(X)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e(4): success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c(4): e(4) succeeds, cut commits inside c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-&gt; success =&gt; X = 4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>final answers: 2, 4</w:t>
            </w:r>
          </w:p>
        </w:tc>
      </w:tr>
    </w:tbl>
    <w:p w:rsidR="00B9151B" w:rsidRDefault="00B9151B">
      <w:pPr>
        <w:spacing w:after="80"/>
      </w:pPr>
    </w:p>
    <w:p w:rsidR="00B9151B" w:rsidRDefault="00F03798">
      <w:pPr>
        <w:keepNext/>
        <w:spacing w:before="200" w:after="80"/>
      </w:pPr>
      <w:r>
        <w:rPr>
          <w:rFonts w:eastAsia="Calibri"/>
          <w:b/>
          <w:color w:val="1F4E79"/>
          <w:sz w:val="28"/>
        </w:rPr>
        <w:t>Exercise 5 - Family tree</w:t>
      </w:r>
    </w:p>
    <w:p w:rsidR="00B9151B" w:rsidRDefault="00F03798">
      <w:pPr>
        <w:spacing w:after="100"/>
      </w:pPr>
      <w:r>
        <w:rPr>
          <w:rFonts w:eastAsia="Calibri"/>
          <w:color w:val="23272A"/>
        </w:rPr>
        <w:t>The family relations can be modeled with three structures: genders, husband-wife pairs, and child-parent pairs.</w:t>
      </w:r>
    </w:p>
    <w:p w:rsidR="00B9151B" w:rsidRDefault="00F03798">
      <w:pPr>
        <w:keepNext/>
        <w:spacing w:before="120" w:after="80"/>
      </w:pPr>
      <w:r>
        <w:rPr>
          <w:rFonts w:eastAsia="Calibri"/>
          <w:b/>
          <w:color w:val="4F6228"/>
          <w:sz w:val="23"/>
        </w:rPr>
        <w:t>Python data and relation definitions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F5F7F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9151B" w:rsidRDefault="00F0379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23272A"/>
                <w:sz w:val="17"/>
              </w:rPr>
              <w:t>MALE = {'Mouloud', 'Rafik', 'Nadir', 'Omar', 'Mounir', 'Salah', 'Hamid'}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>FEMALE = {'Baya', 'Amina', 'Amel', 'Rym', 'Yasmine', 'Houda', 'Nadia'}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>HUSBAND_OF = {('Mouloud', 'Baya'), ('Rafik', 'Amina'), ('Nadir', 'Amel'), ('Omar', 'Rym')}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>CHILD_OF = {('Rafik', 'Mouloud'), ('Rafik', 'Baya'), ('Nadir', 'Mouloud'), ('Nadir', 'Baya'),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 xml:space="preserve">            ('Rym', 'Mouloud'), ('Rym', 'Baya'), ('Yasmine', 'Rafik'), ('Yasmine', 'Amina'),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 xml:space="preserve">            ('Mounir', 'Nadir'), ('Mounir', 'Amel'), ('Houda', 'Nadir'), ('Houda', 'Amel'),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 xml:space="preserve">            ('Nadia', 'Nadir'), ('Nadia', 'Amel'), ('Salah', 'Omar'), ('Salah', 'Rym'),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 xml:space="preserve">            ('Hamid', 'Omar'), ('Hamid', 'Rym')}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>def wife(x, y):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 xml:space="preserve">    return x in FEMALE and (y, x) in HUSBAND_OF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>def son(x, y):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 xml:space="preserve">    return x in MALE and (x, y) in CHILD_OF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>def daughter(x, y):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 xml:space="preserve">    return x in FEMALE and (x, y) in CHILD_OF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>def spouse(x, y):</w:t>
            </w:r>
            <w:r>
              <w:rPr>
                <w:rFonts w:ascii="Liberation Mono" w:eastAsia="Liberation Mono" w:hAnsi="Liberation Mono"/>
                <w:color w:val="23272A"/>
                <w:sz w:val="17"/>
              </w:rPr>
              <w:br/>
              <w:t xml:space="preserve">    return (x, y) in HUSBAND_OF or (y, x) in HUSBAND_OF</w:t>
            </w:r>
          </w:p>
        </w:tc>
      </w:tr>
    </w:tbl>
    <w:p w:rsidR="00B9151B" w:rsidRDefault="00B9151B">
      <w:pPr>
        <w:spacing w:after="80"/>
      </w:pPr>
    </w:p>
    <w:p w:rsidR="00B9151B" w:rsidRDefault="00F03798">
      <w:r>
        <w:br w:type="page"/>
      </w:r>
    </w:p>
    <w:p w:rsidR="00B9151B" w:rsidRDefault="00F03798">
      <w:pPr>
        <w:keepNext/>
        <w:spacing w:before="120" w:after="80"/>
      </w:pPr>
      <w:r>
        <w:rPr>
          <w:rFonts w:eastAsia="Calibri"/>
          <w:b/>
          <w:color w:val="4F6228"/>
          <w:sz w:val="23"/>
        </w:rPr>
        <w:lastRenderedPageBreak/>
        <w:t>Direct answers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32"/>
        <w:gridCol w:w="3312"/>
      </w:tblGrid>
      <w:tr w:rsidR="00B9151B">
        <w:trPr>
          <w:jc w:val="center"/>
        </w:trPr>
        <w:tc>
          <w:tcPr>
            <w:tcW w:w="5832" w:type="dxa"/>
            <w:tcBorders>
              <w:top w:val="single" w:sz="8" w:space="0" w:color="9FBAD0"/>
              <w:left w:val="single" w:sz="8" w:space="0" w:color="9FBAD0"/>
              <w:bottom w:val="single" w:sz="8" w:space="0" w:color="9FBAD0"/>
              <w:right w:val="single" w:sz="8" w:space="0" w:color="9FBAD0"/>
            </w:tcBorders>
            <w:shd w:val="clear" w:color="auto" w:fill="D9E8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9151B" w:rsidRDefault="00F03798">
            <w:pPr>
              <w:jc w:val="center"/>
            </w:pPr>
            <w:r>
              <w:rPr>
                <w:rFonts w:eastAsia="Calibri"/>
                <w:b/>
                <w:color w:val="1A365D"/>
                <w:sz w:val="20"/>
              </w:rPr>
              <w:t>Question</w:t>
            </w:r>
          </w:p>
        </w:tc>
        <w:tc>
          <w:tcPr>
            <w:tcW w:w="3312" w:type="dxa"/>
            <w:tcBorders>
              <w:top w:val="single" w:sz="8" w:space="0" w:color="9FBAD0"/>
              <w:left w:val="single" w:sz="8" w:space="0" w:color="9FBAD0"/>
              <w:bottom w:val="single" w:sz="8" w:space="0" w:color="9FBAD0"/>
              <w:right w:val="single" w:sz="8" w:space="0" w:color="9FBAD0"/>
            </w:tcBorders>
            <w:shd w:val="clear" w:color="auto" w:fill="D9E8F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9151B" w:rsidRDefault="00F03798">
            <w:pPr>
              <w:jc w:val="center"/>
            </w:pPr>
            <w:r>
              <w:rPr>
                <w:rFonts w:eastAsia="Calibri"/>
                <w:b/>
                <w:color w:val="1A365D"/>
                <w:sz w:val="20"/>
              </w:rPr>
              <w:t>Proposed answer</w:t>
            </w:r>
          </w:p>
        </w:tc>
      </w:tr>
      <w:tr w:rsidR="00B9151B">
        <w:trPr>
          <w:jc w:val="center"/>
        </w:trPr>
        <w:tc>
          <w:tcPr>
            <w:tcW w:w="583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Who is Nadir's wife?</w:t>
            </w:r>
          </w:p>
        </w:tc>
        <w:tc>
          <w:tcPr>
            <w:tcW w:w="331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Amel</w:t>
            </w:r>
          </w:p>
        </w:tc>
      </w:tr>
      <w:tr w:rsidR="00B9151B">
        <w:trPr>
          <w:jc w:val="center"/>
        </w:trPr>
        <w:tc>
          <w:tcPr>
            <w:tcW w:w="583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Who is Amina's daughter?</w:t>
            </w:r>
          </w:p>
        </w:tc>
        <w:tc>
          <w:tcPr>
            <w:tcW w:w="331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Yasmine</w:t>
            </w:r>
          </w:p>
        </w:tc>
      </w:tr>
      <w:tr w:rsidR="00B9151B">
        <w:trPr>
          <w:jc w:val="center"/>
        </w:trPr>
        <w:tc>
          <w:tcPr>
            <w:tcW w:w="583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Give the spouse of Mouloud.</w:t>
            </w:r>
          </w:p>
        </w:tc>
        <w:tc>
          <w:tcPr>
            <w:tcW w:w="331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Baya</w:t>
            </w:r>
          </w:p>
        </w:tc>
      </w:tr>
      <w:tr w:rsidR="00B9151B">
        <w:trPr>
          <w:jc w:val="center"/>
        </w:trPr>
        <w:tc>
          <w:tcPr>
            <w:tcW w:w="583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Who is Nadia's sister?</w:t>
            </w:r>
          </w:p>
        </w:tc>
        <w:tc>
          <w:tcPr>
            <w:tcW w:w="331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Houda</w:t>
            </w:r>
          </w:p>
        </w:tc>
      </w:tr>
      <w:tr w:rsidR="00B9151B">
        <w:trPr>
          <w:jc w:val="center"/>
        </w:trPr>
        <w:tc>
          <w:tcPr>
            <w:tcW w:w="583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Grandparents of Nadia</w:t>
            </w:r>
          </w:p>
        </w:tc>
        <w:tc>
          <w:tcPr>
            <w:tcW w:w="331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Baya, Mouloud</w:t>
            </w:r>
          </w:p>
        </w:tc>
      </w:tr>
      <w:tr w:rsidR="00B9151B">
        <w:trPr>
          <w:jc w:val="center"/>
        </w:trPr>
        <w:tc>
          <w:tcPr>
            <w:tcW w:w="583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Grandfather of Nadia</w:t>
            </w:r>
          </w:p>
        </w:tc>
        <w:tc>
          <w:tcPr>
            <w:tcW w:w="331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Mouloud</w:t>
            </w:r>
          </w:p>
        </w:tc>
      </w:tr>
      <w:tr w:rsidR="00B9151B">
        <w:trPr>
          <w:jc w:val="center"/>
        </w:trPr>
        <w:tc>
          <w:tcPr>
            <w:tcW w:w="583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Grandmother of Nadia</w:t>
            </w:r>
          </w:p>
        </w:tc>
        <w:tc>
          <w:tcPr>
            <w:tcW w:w="3312" w:type="dxa"/>
            <w:tcMar>
              <w:top w:w="95" w:type="dxa"/>
              <w:left w:w="120" w:type="dxa"/>
              <w:bottom w:w="95" w:type="dxa"/>
              <w:right w:w="120" w:type="dxa"/>
            </w:tcMar>
            <w:vAlign w:val="center"/>
          </w:tcPr>
          <w:p w:rsidR="00B9151B" w:rsidRDefault="00F03798">
            <w:r>
              <w:rPr>
                <w:rFonts w:eastAsia="Calibri"/>
                <w:color w:val="23272A"/>
                <w:sz w:val="20"/>
              </w:rPr>
              <w:t>Baya</w:t>
            </w:r>
          </w:p>
        </w:tc>
      </w:tr>
    </w:tbl>
    <w:p w:rsidR="00B9151B" w:rsidRDefault="00B9151B">
      <w:pPr>
        <w:spacing w:after="80"/>
      </w:pPr>
    </w:p>
    <w:p w:rsidR="00B9151B" w:rsidRDefault="00F03798">
      <w:pPr>
        <w:keepNext/>
        <w:spacing w:before="120" w:after="80"/>
      </w:pPr>
      <w:r>
        <w:rPr>
          <w:rFonts w:eastAsia="Calibri"/>
          <w:b/>
          <w:color w:val="4F6228"/>
          <w:sz w:val="23"/>
        </w:rPr>
        <w:t>Search trace for wife(X, 'Nadir')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F7F9F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9151B" w:rsidRDefault="00F03798">
            <w:pPr>
              <w:spacing w:after="0" w:line="240" w:lineRule="auto"/>
            </w:pPr>
            <w:r>
              <w:rPr>
                <w:rFonts w:ascii="Liberation Mono" w:eastAsia="Liberation Mono" w:hAnsi="Liberation Mono"/>
                <w:color w:val="23272A"/>
                <w:sz w:val="18"/>
              </w:rPr>
              <w:t>query wife(X, 'Nadir')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test ('Mouloud', 'Baya'): husband != 'Nadir'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test ('Rafik', 'Amina'): husband != 'Nadir'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-&gt; test ('Nadir', 'Amel'): success</w:t>
            </w:r>
            <w:r>
              <w:rPr>
                <w:rFonts w:ascii="Liberation Mono" w:eastAsia="Liberation Mono" w:hAnsi="Liberation Mono"/>
                <w:color w:val="23272A"/>
                <w:sz w:val="18"/>
              </w:rPr>
              <w:br/>
              <w:t xml:space="preserve">     =&gt; X = 'Amel'</w:t>
            </w:r>
          </w:p>
        </w:tc>
      </w:tr>
    </w:tbl>
    <w:p w:rsidR="00B9151B" w:rsidRDefault="00B9151B">
      <w:pPr>
        <w:spacing w:after="8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46"/>
      </w:tblGrid>
      <w:tr w:rsidR="00B9151B">
        <w:trPr>
          <w:jc w:val="center"/>
        </w:trPr>
        <w:tc>
          <w:tcPr>
            <w:tcW w:w="9746" w:type="dxa"/>
            <w:shd w:val="clear" w:color="auto" w:fill="EEF5E8"/>
            <w:tcMar>
              <w:top w:w="110" w:type="dxa"/>
              <w:left w:w="150" w:type="dxa"/>
              <w:bottom w:w="110" w:type="dxa"/>
              <w:right w:w="150" w:type="dxa"/>
            </w:tcMar>
          </w:tcPr>
          <w:p w:rsidR="00B9151B" w:rsidRDefault="00F03798">
            <w:pPr>
              <w:spacing w:after="0"/>
            </w:pPr>
            <w:r>
              <w:rPr>
                <w:rFonts w:eastAsia="Calibri"/>
                <w:b/>
                <w:color w:val="4F6228"/>
                <w:sz w:val="21"/>
              </w:rPr>
              <w:t xml:space="preserve">Relation definitions. </w:t>
            </w:r>
            <w:r>
              <w:rPr>
                <w:rFonts w:eastAsia="Calibri"/>
                <w:color w:val="23272A"/>
                <w:sz w:val="21"/>
              </w:rPr>
              <w:t>brother(x, y) and sister(x, y) can be defined by checking that x and y are different people who share at least one parent. grandparent(x, y) is true when x is a parent of a parent of y; grandfather and grandmother are the gender-restricted versions of the same rule.</w:t>
            </w:r>
          </w:p>
        </w:tc>
      </w:tr>
    </w:tbl>
    <w:p w:rsidR="00B9151B" w:rsidRDefault="00B9151B">
      <w:pPr>
        <w:spacing w:after="80"/>
      </w:pPr>
    </w:p>
    <w:p w:rsidR="00B9151B" w:rsidRDefault="00B9151B">
      <w:pPr>
        <w:spacing w:after="100"/>
      </w:pPr>
      <w:bookmarkStart w:id="0" w:name="_GoBack"/>
      <w:bookmarkEnd w:id="0"/>
    </w:p>
    <w:sectPr w:rsidR="00B9151B" w:rsidSect="00034616">
      <w:footerReference w:type="default" r:id="rId9"/>
      <w:pgSz w:w="12240" w:h="15840"/>
      <w:pgMar w:top="1134" w:right="1247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28" w:rsidRDefault="00733F28">
      <w:pPr>
        <w:spacing w:after="0" w:line="240" w:lineRule="auto"/>
      </w:pPr>
      <w:r>
        <w:separator/>
      </w:r>
    </w:p>
  </w:endnote>
  <w:endnote w:type="continuationSeparator" w:id="0">
    <w:p w:rsidR="00733F28" w:rsidRDefault="0073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1B" w:rsidRDefault="00B9151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28" w:rsidRDefault="00733F28">
      <w:pPr>
        <w:spacing w:after="0" w:line="240" w:lineRule="auto"/>
      </w:pPr>
      <w:r>
        <w:separator/>
      </w:r>
    </w:p>
  </w:footnote>
  <w:footnote w:type="continuationSeparator" w:id="0">
    <w:p w:rsidR="00733F28" w:rsidRDefault="0073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3F28"/>
    <w:rsid w:val="00AA1D8D"/>
    <w:rsid w:val="00AD1D25"/>
    <w:rsid w:val="00B47730"/>
    <w:rsid w:val="00B9151B"/>
    <w:rsid w:val="00CB0664"/>
    <w:rsid w:val="00EF1827"/>
    <w:rsid w:val="00F037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112D00-9873-4129-99AD-625A1FC0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980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3</cp:revision>
  <dcterms:created xsi:type="dcterms:W3CDTF">2026-04-05T22:50:00Z</dcterms:created>
  <dcterms:modified xsi:type="dcterms:W3CDTF">2026-05-01T23:26:00Z</dcterms:modified>
</cp:coreProperties>
</file>