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90" w:rsidRDefault="000A64AA" w:rsidP="000A64AA">
      <w:pPr>
        <w:pStyle w:val="Titre1"/>
        <w:jc w:val="center"/>
      </w:pPr>
      <w:bookmarkStart w:id="0" w:name="_GoBack"/>
      <w:r>
        <w:t>PW1</w:t>
      </w:r>
      <w:r w:rsidR="00CF7972">
        <w:t xml:space="preserve"> Solutions</w:t>
      </w:r>
    </w:p>
    <w:bookmarkEnd w:id="0"/>
    <w:p w:rsidR="00F31890" w:rsidRDefault="00CF7972">
      <w:pPr>
        <w:pStyle w:val="Titre2"/>
      </w:pPr>
      <w:r>
        <w:t>Exercise 1 - Basic Facts (Model Solution)</w:t>
      </w:r>
    </w:p>
    <w:p w:rsidR="00F31890" w:rsidRDefault="00CF7972">
      <w:r>
        <w:br/>
        <w:t>men = {"mostafa", "ilyes", "samir"}</w:t>
      </w:r>
      <w:r>
        <w:br/>
        <w:t>women = {"sara"}</w:t>
      </w:r>
      <w:r>
        <w:br/>
        <w:t>children = {"lylia"}</w:t>
      </w:r>
      <w:r>
        <w:br/>
      </w:r>
      <w:r>
        <w:br/>
        <w:t>loves = [</w:t>
      </w:r>
      <w:r>
        <w:br/>
        <w:t xml:space="preserve">    ("samir", "tom_and_jerry"),</w:t>
      </w:r>
      <w:r>
        <w:br/>
        <w:t xml:space="preserve">    ("mostafa", "sara"),</w:t>
      </w:r>
      <w:r>
        <w:br/>
        <w:t xml:space="preserve">    ("ilyes", "sara"),</w:t>
      </w:r>
      <w:r>
        <w:br/>
        <w:t xml:space="preserve">    ("ilyes", "lylia")</w:t>
      </w:r>
      <w:r>
        <w:br/>
        <w:t>]</w:t>
      </w:r>
      <w:r>
        <w:br/>
      </w:r>
      <w:r>
        <w:br/>
        <w:t>print("Is Sara a woman?", "sara" in women)</w:t>
      </w:r>
      <w:r>
        <w:br/>
        <w:t>print("People loved by Ilyes:", [y for (x,y) in loves if x == "ilyes"])</w:t>
      </w:r>
      <w:r>
        <w:br/>
      </w:r>
      <w:r>
        <w:br/>
        <w:t>def adorable(x):</w:t>
      </w:r>
      <w:r>
        <w:br/>
        <w:t xml:space="preserve">    return any(y == x for (_, y) in loves) and (x in men or x in women or x in children)</w:t>
      </w:r>
      <w:r>
        <w:br/>
      </w:r>
      <w:r>
        <w:br/>
        <w:t>print("Adorable people:", [p for p in men.union(women).union(children) if adorable(p)])</w:t>
      </w:r>
      <w:r>
        <w:br/>
      </w:r>
    </w:p>
    <w:p w:rsidR="00F31890" w:rsidRDefault="00CF7972">
      <w:pPr>
        <w:pStyle w:val="Titre2"/>
      </w:pPr>
      <w:r>
        <w:t>Exercise 2 - Family Tree (Model Solution)</w:t>
      </w:r>
    </w:p>
    <w:p w:rsidR="00F31890" w:rsidRDefault="00CF7972">
      <w:r>
        <w:br/>
        <w:t>men = {"albert","jean","paul","bertrand","louis","benoit"}</w:t>
      </w:r>
      <w:r>
        <w:br/>
        <w:t>women = {"germaine","christiane","simone","marie","sophie"}</w:t>
      </w:r>
      <w:r>
        <w:br/>
      </w:r>
      <w:r>
        <w:br/>
        <w:t>father = {</w:t>
      </w:r>
      <w:r>
        <w:br/>
        <w:t xml:space="preserve">    ("albert","jean"),</w:t>
      </w:r>
      <w:r>
        <w:br/>
        <w:t xml:space="preserve">    ("jean","paul"),</w:t>
      </w:r>
      <w:r>
        <w:br/>
        <w:t xml:space="preserve">    ("paul","bertrand"),</w:t>
      </w:r>
      <w:r>
        <w:br/>
        <w:t xml:space="preserve">    ("paul","sophie"),</w:t>
      </w:r>
      <w:r>
        <w:br/>
        <w:t xml:space="preserve">    ("jean","simone"),</w:t>
      </w:r>
      <w:r>
        <w:br/>
        <w:t xml:space="preserve">    ("louis","benoit")</w:t>
      </w:r>
      <w:r>
        <w:br/>
        <w:t>}</w:t>
      </w:r>
      <w:r>
        <w:br/>
      </w:r>
      <w:r>
        <w:br/>
        <w:t>mother = {</w:t>
      </w:r>
      <w:r>
        <w:br/>
        <w:t xml:space="preserve">    ("germaine","jean"),</w:t>
      </w:r>
      <w:r>
        <w:br/>
        <w:t xml:space="preserve">    ("christiane","simone"),</w:t>
      </w:r>
      <w:r>
        <w:br/>
        <w:t xml:space="preserve">    ("christiane","paul"),</w:t>
      </w:r>
      <w:r>
        <w:br/>
      </w:r>
      <w:r>
        <w:lastRenderedPageBreak/>
        <w:t xml:space="preserve">    ("simone","benoit"),</w:t>
      </w:r>
      <w:r>
        <w:br/>
        <w:t xml:space="preserve">    ("marie","bertrand"),</w:t>
      </w:r>
      <w:r>
        <w:br/>
        <w:t xml:space="preserve">    ("marie","sophie")</w:t>
      </w:r>
      <w:r>
        <w:br/>
        <w:t>}</w:t>
      </w:r>
      <w:r>
        <w:br/>
      </w:r>
      <w:r>
        <w:br/>
        <w:t>def parent(x,y):</w:t>
      </w:r>
      <w:r>
        <w:br/>
        <w:t xml:space="preserve">    return (x,y) in father or (x,y) in mother</w:t>
      </w:r>
      <w:r>
        <w:br/>
      </w:r>
      <w:r>
        <w:br/>
        <w:t>def grandfather(x,y):</w:t>
      </w:r>
      <w:r>
        <w:br/>
        <w:t xml:space="preserve">    return any(parent(x,z) and parent(z,y) for z in men.union(women))</w:t>
      </w:r>
      <w:r>
        <w:br/>
      </w:r>
      <w:r>
        <w:br/>
        <w:t>print("Men who are fathers:", [x for x in men if any(parent(x,y) for y in men.union(women))])</w:t>
      </w:r>
      <w:r>
        <w:br/>
      </w:r>
    </w:p>
    <w:p w:rsidR="00F31890" w:rsidRDefault="00CF7972">
      <w:pPr>
        <w:pStyle w:val="Titre2"/>
      </w:pPr>
      <w:r>
        <w:t>Exercise 3 - Fruits and Health (Model Solution)</w:t>
      </w:r>
    </w:p>
    <w:p w:rsidR="00F31890" w:rsidRDefault="00CF7972">
      <w:r>
        <w:br/>
        <w:t>likes = {</w:t>
      </w:r>
      <w:r>
        <w:br/>
        <w:t xml:space="preserve">    ("adam","apples"),</w:t>
      </w:r>
      <w:r>
        <w:br/>
        <w:t xml:space="preserve">    ("ines","carrots"),</w:t>
      </w:r>
      <w:r>
        <w:br/>
        <w:t xml:space="preserve">    ("karim","oranges")</w:t>
      </w:r>
      <w:r>
        <w:br/>
        <w:t>}</w:t>
      </w:r>
      <w:r>
        <w:br/>
      </w:r>
      <w:r>
        <w:br/>
        <w:t>fruits = {"apples","oranges"}</w:t>
      </w:r>
      <w:r>
        <w:br/>
        <w:t>vegetables = {"carrots"}</w:t>
      </w:r>
      <w:r>
        <w:br/>
      </w:r>
      <w:r>
        <w:br/>
        <w:t>def healthy(person):</w:t>
      </w:r>
      <w:r>
        <w:br/>
        <w:t xml:space="preserve">    return any(food in fruits for (p,food) in likes if p == person)</w:t>
      </w:r>
      <w:r>
        <w:br/>
      </w:r>
      <w:r>
        <w:br/>
        <w:t>print("Healthy people:", [p for (p,_) in likes if healthy(p)])</w:t>
      </w:r>
      <w:r>
        <w:br/>
      </w:r>
    </w:p>
    <w:p w:rsidR="00F31890" w:rsidRDefault="00CF7972">
      <w:pPr>
        <w:pStyle w:val="Titre2"/>
      </w:pPr>
      <w:r>
        <w:t>Exercise 4 - Animal Size (Model Solution)</w:t>
      </w:r>
    </w:p>
    <w:p w:rsidR="00F31890" w:rsidRDefault="00CF7972">
      <w:r>
        <w:br/>
        <w:t>bigger = {</w:t>
      </w:r>
      <w:r>
        <w:br/>
        <w:t xml:space="preserve">    ("rhinoceros","horse"),</w:t>
      </w:r>
      <w:r>
        <w:br/>
        <w:t xml:space="preserve">    ("horse","dog"),</w:t>
      </w:r>
      <w:r>
        <w:br/>
        <w:t xml:space="preserve">    ("dog","cat"),</w:t>
      </w:r>
      <w:r>
        <w:br/>
        <w:t xml:space="preserve">    ("cat","hamster")</w:t>
      </w:r>
      <w:r>
        <w:br/>
        <w:t>}</w:t>
      </w:r>
      <w:r>
        <w:br/>
      </w:r>
      <w:r>
        <w:br/>
        <w:t>def bigger_than(x,y):</w:t>
      </w:r>
      <w:r>
        <w:br/>
        <w:t xml:space="preserve">    if (x,y) in bigger:</w:t>
      </w:r>
      <w:r>
        <w:br/>
        <w:t xml:space="preserve">        return True</w:t>
      </w:r>
      <w:r>
        <w:br/>
      </w:r>
      <w:r>
        <w:lastRenderedPageBreak/>
        <w:t xml:space="preserve">    return any(bigger_than(x,z) and bigger_than(z,y) for (x2,z) in bigger if x2 == x)</w:t>
      </w:r>
      <w:r>
        <w:br/>
      </w:r>
      <w:r>
        <w:br/>
        <w:t xml:space="preserve">print("Animals smaller than rhinoceros:", </w:t>
      </w:r>
      <w:r>
        <w:br/>
        <w:t xml:space="preserve">      [y for y in ["horse","dog","cat","hamster"] if bigger_than("rhinoceros", y)])</w:t>
      </w:r>
      <w:r>
        <w:br/>
      </w:r>
    </w:p>
    <w:p w:rsidR="00F31890" w:rsidRDefault="00CF7972">
      <w:pPr>
        <w:pStyle w:val="Titre2"/>
      </w:pPr>
      <w:r>
        <w:t>Exercise 5 - Cities (Model Solution)</w:t>
      </w:r>
    </w:p>
    <w:p w:rsidR="00F31890" w:rsidRDefault="00CF7972">
      <w:r>
        <w:br/>
        <w:t>lives = {</w:t>
      </w:r>
      <w:r>
        <w:br/>
        <w:t xml:space="preserve">    ("mohamed","mila"),</w:t>
      </w:r>
      <w:r>
        <w:br/>
        <w:t xml:space="preserve">    ("said","constantine"),</w:t>
      </w:r>
      <w:r>
        <w:br/>
        <w:t xml:space="preserve">    ("meriem","jijel"),</w:t>
      </w:r>
      <w:r>
        <w:br/>
        <w:t xml:space="preserve">    ("amina","constantine"),</w:t>
      </w:r>
      <w:r>
        <w:br/>
        <w:t xml:space="preserve">    ("karim","constantine")</w:t>
      </w:r>
      <w:r>
        <w:br/>
        <w:t>}</w:t>
      </w:r>
      <w:r>
        <w:br/>
      </w:r>
      <w:r>
        <w:br/>
        <w:t>print("People in Mila:", [p for (p,c) in lives if c == "mila"])</w:t>
      </w:r>
      <w:r>
        <w:br/>
        <w:t>print("Cities in database:", set(c for (_,c) in lives))</w:t>
      </w:r>
      <w:r>
        <w:br/>
      </w:r>
    </w:p>
    <w:p w:rsidR="00F31890" w:rsidRDefault="00CF7972">
      <w:pPr>
        <w:pStyle w:val="Titre2"/>
      </w:pPr>
      <w:r>
        <w:t>Exercise 6 - Medical Reasoning (Model Solution)</w:t>
      </w:r>
    </w:p>
    <w:p w:rsidR="00F31890" w:rsidRDefault="00CF7972">
      <w:r>
        <w:br/>
        <w:t>cough = {"mohammed"}</w:t>
      </w:r>
      <w:r>
        <w:br/>
        <w:t>temperature = {"mohammed":39}</w:t>
      </w:r>
      <w:r>
        <w:br/>
      </w:r>
      <w:r>
        <w:br/>
        <w:t>def fever(x):</w:t>
      </w:r>
      <w:r>
        <w:br/>
        <w:t xml:space="preserve">    return temperature.get(x,0) &gt; 38</w:t>
      </w:r>
      <w:r>
        <w:br/>
      </w:r>
      <w:r>
        <w:br/>
        <w:t>def flu(x):</w:t>
      </w:r>
      <w:r>
        <w:br/>
        <w:t xml:space="preserve">    return fever(x) and x in cough</w:t>
      </w:r>
      <w:r>
        <w:br/>
      </w:r>
      <w:r>
        <w:br/>
        <w:t>def sick_leave(x):</w:t>
      </w:r>
      <w:r>
        <w:br/>
        <w:t xml:space="preserve">    return flu(x)</w:t>
      </w:r>
      <w:r>
        <w:br/>
      </w:r>
      <w:r>
        <w:br/>
        <w:t>print("Should Mohammed take sick leave?", sick_leave("mohammed"))</w:t>
      </w:r>
      <w:r>
        <w:br/>
      </w:r>
    </w:p>
    <w:sectPr w:rsidR="00F318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64AA"/>
    <w:rsid w:val="0015074B"/>
    <w:rsid w:val="0029639D"/>
    <w:rsid w:val="00326F90"/>
    <w:rsid w:val="00AA1D8D"/>
    <w:rsid w:val="00B47730"/>
    <w:rsid w:val="00CB0664"/>
    <w:rsid w:val="00CF7972"/>
    <w:rsid w:val="00F318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353545-AD35-48C5-AF00-E28C7BAD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4</cp:revision>
  <dcterms:created xsi:type="dcterms:W3CDTF">2026-03-01T22:15:00Z</dcterms:created>
  <dcterms:modified xsi:type="dcterms:W3CDTF">2026-05-01T23:20:00Z</dcterms:modified>
</cp:coreProperties>
</file>