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B6" w:rsidRPr="00D02DFF" w:rsidRDefault="001E68AA" w:rsidP="00D02DFF">
      <w:pPr>
        <w:pStyle w:val="Titre"/>
        <w:jc w:val="center"/>
      </w:pPr>
      <w:bookmarkStart w:id="0" w:name="_GoBack"/>
      <w:bookmarkEnd w:id="0"/>
      <w:r>
        <w:t xml:space="preserve">Module: </w:t>
      </w:r>
      <w:r w:rsidR="00D02DFF">
        <w:t>A</w:t>
      </w:r>
      <w:r w:rsidR="00D02DFF" w:rsidRPr="00D02DFF">
        <w:t xml:space="preserve">rtificial Intelligence </w:t>
      </w:r>
    </w:p>
    <w:p w:rsidR="002C47B6" w:rsidRDefault="001E68AA">
      <w:pPr>
        <w:jc w:val="center"/>
      </w:pPr>
      <w:r>
        <w:rPr>
          <w:b/>
          <w:sz w:val="30"/>
        </w:rPr>
        <w:t>Practical Work Series No. 3</w:t>
      </w:r>
    </w:p>
    <w:p w:rsidR="002C47B6" w:rsidRPr="008E0FC1" w:rsidRDefault="001E68AA">
      <w:pPr>
        <w:pStyle w:val="Titre1"/>
        <w:rPr>
          <w:sz w:val="24"/>
          <w:szCs w:val="24"/>
        </w:rPr>
      </w:pPr>
      <w:r w:rsidRPr="008E0FC1">
        <w:rPr>
          <w:sz w:val="24"/>
          <w:szCs w:val="24"/>
        </w:rPr>
        <w:t>Exercise 1: Recursion</w:t>
      </w:r>
    </w:p>
    <w:p w:rsidR="002C47B6" w:rsidRPr="008E0FC1" w:rsidRDefault="001E68AA">
      <w:pPr>
        <w:rPr>
          <w:sz w:val="24"/>
          <w:szCs w:val="24"/>
        </w:rPr>
      </w:pPr>
      <w:r w:rsidRPr="008E0FC1">
        <w:rPr>
          <w:sz w:val="24"/>
          <w:szCs w:val="24"/>
        </w:rPr>
        <w:t>Write recursive Python functions that perform the following tasks:</w:t>
      </w:r>
    </w:p>
    <w:p w:rsidR="002C47B6" w:rsidRPr="008E0FC1" w:rsidRDefault="001E68AA">
      <w:pPr>
        <w:ind w:left="317" w:hanging="259"/>
        <w:rPr>
          <w:sz w:val="24"/>
          <w:szCs w:val="24"/>
        </w:rPr>
      </w:pPr>
      <w:r w:rsidRPr="008E0FC1">
        <w:rPr>
          <w:sz w:val="24"/>
          <w:szCs w:val="24"/>
        </w:rPr>
        <w:t>1. Display the numbers from 1 to N.</w:t>
      </w:r>
    </w:p>
    <w:p w:rsidR="002C47B6" w:rsidRPr="008E0FC1" w:rsidRDefault="001E68AA">
      <w:pPr>
        <w:ind w:left="317" w:hanging="259"/>
        <w:rPr>
          <w:sz w:val="24"/>
          <w:szCs w:val="24"/>
        </w:rPr>
      </w:pPr>
      <w:r w:rsidRPr="008E0FC1">
        <w:rPr>
          <w:sz w:val="24"/>
          <w:szCs w:val="24"/>
        </w:rPr>
        <w:t>2. Display the numbers from N to 1.</w:t>
      </w:r>
    </w:p>
    <w:p w:rsidR="002C47B6" w:rsidRPr="008E0FC1" w:rsidRDefault="001E68AA">
      <w:pPr>
        <w:ind w:left="317" w:hanging="259"/>
        <w:rPr>
          <w:sz w:val="24"/>
          <w:szCs w:val="24"/>
        </w:rPr>
      </w:pPr>
      <w:r w:rsidRPr="008E0FC1">
        <w:rPr>
          <w:sz w:val="24"/>
          <w:szCs w:val="24"/>
        </w:rPr>
        <w:t>3. Calculate the sum of the first N natural numbers. The function sum_</w:t>
      </w:r>
      <w:proofErr w:type="gramStart"/>
      <w:r w:rsidRPr="008E0FC1">
        <w:rPr>
          <w:sz w:val="24"/>
          <w:szCs w:val="24"/>
        </w:rPr>
        <w:t>n(</w:t>
      </w:r>
      <w:proofErr w:type="gramEnd"/>
      <w:r w:rsidRPr="008E0FC1">
        <w:rPr>
          <w:sz w:val="24"/>
          <w:szCs w:val="24"/>
        </w:rPr>
        <w:t>N) returns the sum 1 + 2 + ... + N.</w:t>
      </w:r>
    </w:p>
    <w:p w:rsidR="002C47B6" w:rsidRPr="008E0FC1" w:rsidRDefault="001E68AA">
      <w:pPr>
        <w:ind w:left="317" w:hanging="259"/>
        <w:rPr>
          <w:sz w:val="24"/>
          <w:szCs w:val="24"/>
        </w:rPr>
      </w:pPr>
      <w:r w:rsidRPr="008E0FC1">
        <w:rPr>
          <w:sz w:val="24"/>
          <w:szCs w:val="24"/>
        </w:rPr>
        <w:t xml:space="preserve">4. Calculate the factorial of N. The function </w:t>
      </w:r>
      <w:proofErr w:type="gramStart"/>
      <w:r w:rsidRPr="008E0FC1">
        <w:rPr>
          <w:sz w:val="24"/>
          <w:szCs w:val="24"/>
        </w:rPr>
        <w:t>factorial(</w:t>
      </w:r>
      <w:proofErr w:type="gramEnd"/>
      <w:r w:rsidRPr="008E0FC1">
        <w:rPr>
          <w:sz w:val="24"/>
          <w:szCs w:val="24"/>
        </w:rPr>
        <w:t>N) returns N!.</w:t>
      </w:r>
    </w:p>
    <w:p w:rsidR="002C47B6" w:rsidRPr="008E0FC1" w:rsidRDefault="001E68AA">
      <w:pPr>
        <w:pStyle w:val="CodeText"/>
        <w:rPr>
          <w:sz w:val="24"/>
          <w:szCs w:val="24"/>
        </w:rPr>
      </w:pPr>
      <w:r w:rsidRPr="008E0FC1">
        <w:rPr>
          <w:sz w:val="24"/>
          <w:szCs w:val="24"/>
        </w:rPr>
        <w:t>Example:</w:t>
      </w:r>
    </w:p>
    <w:p w:rsidR="002C47B6" w:rsidRPr="008E0FC1" w:rsidRDefault="001E68AA">
      <w:pPr>
        <w:pStyle w:val="CodeText"/>
        <w:rPr>
          <w:sz w:val="24"/>
          <w:szCs w:val="24"/>
        </w:rPr>
      </w:pPr>
      <w:r w:rsidRPr="008E0FC1">
        <w:rPr>
          <w:sz w:val="24"/>
          <w:szCs w:val="24"/>
        </w:rPr>
        <w:t>sum_</w:t>
      </w:r>
      <w:proofErr w:type="gramStart"/>
      <w:r w:rsidRPr="008E0FC1">
        <w:rPr>
          <w:sz w:val="24"/>
          <w:szCs w:val="24"/>
        </w:rPr>
        <w:t>n(</w:t>
      </w:r>
      <w:proofErr w:type="gramEnd"/>
      <w:r w:rsidRPr="008E0FC1">
        <w:rPr>
          <w:sz w:val="24"/>
          <w:szCs w:val="24"/>
        </w:rPr>
        <w:t>5)        # Output: 15</w:t>
      </w:r>
    </w:p>
    <w:p w:rsidR="002C47B6" w:rsidRPr="008E0FC1" w:rsidRDefault="001E68AA">
      <w:pPr>
        <w:pStyle w:val="CodeText"/>
        <w:rPr>
          <w:sz w:val="24"/>
          <w:szCs w:val="24"/>
        </w:rPr>
      </w:pPr>
      <w:proofErr w:type="gramStart"/>
      <w:r w:rsidRPr="008E0FC1">
        <w:rPr>
          <w:sz w:val="24"/>
          <w:szCs w:val="24"/>
        </w:rPr>
        <w:t>factorial(</w:t>
      </w:r>
      <w:proofErr w:type="gramEnd"/>
      <w:r w:rsidRPr="008E0FC1">
        <w:rPr>
          <w:sz w:val="24"/>
          <w:szCs w:val="24"/>
        </w:rPr>
        <w:t>5)    # Output: 120</w:t>
      </w:r>
    </w:p>
    <w:p w:rsidR="002C47B6" w:rsidRPr="008E0FC1" w:rsidRDefault="001E68AA">
      <w:pPr>
        <w:pStyle w:val="Titre1"/>
        <w:rPr>
          <w:sz w:val="24"/>
          <w:szCs w:val="24"/>
        </w:rPr>
      </w:pPr>
      <w:r w:rsidRPr="008E0FC1">
        <w:rPr>
          <w:sz w:val="24"/>
          <w:szCs w:val="24"/>
        </w:rPr>
        <w:t>Exercise 2: Lists</w:t>
      </w:r>
    </w:p>
    <w:p w:rsidR="002C47B6" w:rsidRPr="008E0FC1" w:rsidRDefault="001E68AA">
      <w:pPr>
        <w:rPr>
          <w:sz w:val="24"/>
          <w:szCs w:val="24"/>
        </w:rPr>
      </w:pPr>
      <w:r w:rsidRPr="008E0FC1">
        <w:rPr>
          <w:sz w:val="24"/>
          <w:szCs w:val="24"/>
        </w:rPr>
        <w:t>Write Python functions that allow you to:</w:t>
      </w:r>
    </w:p>
    <w:p w:rsidR="002C47B6" w:rsidRPr="008E0FC1" w:rsidRDefault="001E68AA">
      <w:pPr>
        <w:ind w:left="317" w:hanging="259"/>
        <w:rPr>
          <w:sz w:val="24"/>
          <w:szCs w:val="24"/>
        </w:rPr>
      </w:pPr>
      <w:r w:rsidRPr="008E0FC1">
        <w:rPr>
          <w:sz w:val="24"/>
          <w:szCs w:val="24"/>
        </w:rPr>
        <w:t>1. Return the first element of a list.</w:t>
      </w:r>
    </w:p>
    <w:p w:rsidR="002C47B6" w:rsidRPr="008E0FC1" w:rsidRDefault="001E68AA">
      <w:pPr>
        <w:ind w:left="317" w:hanging="259"/>
        <w:rPr>
          <w:sz w:val="24"/>
          <w:szCs w:val="24"/>
        </w:rPr>
      </w:pPr>
      <w:r w:rsidRPr="008E0FC1">
        <w:rPr>
          <w:sz w:val="24"/>
          <w:szCs w:val="24"/>
        </w:rPr>
        <w:t>2. Return the last element of a list.</w:t>
      </w:r>
    </w:p>
    <w:p w:rsidR="002C47B6" w:rsidRPr="008E0FC1" w:rsidRDefault="001E68AA">
      <w:pPr>
        <w:ind w:left="317" w:hanging="259"/>
        <w:rPr>
          <w:sz w:val="24"/>
          <w:szCs w:val="24"/>
        </w:rPr>
      </w:pPr>
      <w:r w:rsidRPr="008E0FC1">
        <w:rPr>
          <w:sz w:val="24"/>
          <w:szCs w:val="24"/>
        </w:rPr>
        <w:t>3. Return the nth element of a list.</w:t>
      </w:r>
    </w:p>
    <w:p w:rsidR="002C47B6" w:rsidRPr="008E0FC1" w:rsidRDefault="001E68AA">
      <w:pPr>
        <w:ind w:left="317" w:hanging="259"/>
        <w:rPr>
          <w:sz w:val="24"/>
          <w:szCs w:val="24"/>
        </w:rPr>
      </w:pPr>
      <w:r w:rsidRPr="008E0FC1">
        <w:rPr>
          <w:sz w:val="24"/>
          <w:szCs w:val="24"/>
        </w:rPr>
        <w:t>4. Display the elements of a list in reverse order.</w:t>
      </w:r>
    </w:p>
    <w:p w:rsidR="002C47B6" w:rsidRPr="008E0FC1" w:rsidRDefault="001E68AA">
      <w:pPr>
        <w:ind w:left="317" w:hanging="259"/>
        <w:rPr>
          <w:sz w:val="24"/>
          <w:szCs w:val="24"/>
        </w:rPr>
      </w:pPr>
      <w:r w:rsidRPr="008E0FC1">
        <w:rPr>
          <w:sz w:val="24"/>
          <w:szCs w:val="24"/>
        </w:rPr>
        <w:t>5. Count the number of elements in a list.</w:t>
      </w:r>
    </w:p>
    <w:p w:rsidR="002C47B6" w:rsidRPr="008E0FC1" w:rsidRDefault="001E68AA">
      <w:pPr>
        <w:ind w:left="317" w:hanging="259"/>
        <w:rPr>
          <w:sz w:val="24"/>
          <w:szCs w:val="24"/>
        </w:rPr>
      </w:pPr>
      <w:r w:rsidRPr="008E0FC1">
        <w:rPr>
          <w:sz w:val="24"/>
          <w:szCs w:val="24"/>
        </w:rPr>
        <w:t>6. Insert an element at the beginning of a list.</w:t>
      </w:r>
    </w:p>
    <w:p w:rsidR="002C47B6" w:rsidRPr="008E0FC1" w:rsidRDefault="001E68AA">
      <w:pPr>
        <w:ind w:left="317" w:hanging="259"/>
        <w:rPr>
          <w:sz w:val="24"/>
          <w:szCs w:val="24"/>
        </w:rPr>
      </w:pPr>
      <w:r w:rsidRPr="008E0FC1">
        <w:rPr>
          <w:sz w:val="24"/>
          <w:szCs w:val="24"/>
        </w:rPr>
        <w:t>7. Insert an element at the end of a list.</w:t>
      </w:r>
    </w:p>
    <w:p w:rsidR="002C47B6" w:rsidRPr="008E0FC1" w:rsidRDefault="001E68AA">
      <w:pPr>
        <w:ind w:left="317" w:hanging="259"/>
        <w:rPr>
          <w:sz w:val="24"/>
          <w:szCs w:val="24"/>
        </w:rPr>
      </w:pPr>
      <w:r w:rsidRPr="008E0FC1">
        <w:rPr>
          <w:sz w:val="24"/>
          <w:szCs w:val="24"/>
        </w:rPr>
        <w:t>8. Find the largest element in a list.</w:t>
      </w:r>
    </w:p>
    <w:p w:rsidR="002C47B6" w:rsidRPr="008E0FC1" w:rsidRDefault="001E68AA">
      <w:pPr>
        <w:pStyle w:val="CodeText"/>
        <w:rPr>
          <w:sz w:val="24"/>
          <w:szCs w:val="24"/>
        </w:rPr>
      </w:pPr>
      <w:r w:rsidRPr="008E0FC1">
        <w:rPr>
          <w:sz w:val="24"/>
          <w:szCs w:val="24"/>
        </w:rPr>
        <w:t>Example:</w:t>
      </w:r>
    </w:p>
    <w:p w:rsidR="002C47B6" w:rsidRPr="008E0FC1" w:rsidRDefault="001E68AA">
      <w:pPr>
        <w:pStyle w:val="CodeText"/>
        <w:rPr>
          <w:sz w:val="24"/>
          <w:szCs w:val="24"/>
        </w:rPr>
      </w:pPr>
      <w:proofErr w:type="gramStart"/>
      <w:r w:rsidRPr="008E0FC1">
        <w:rPr>
          <w:sz w:val="24"/>
          <w:szCs w:val="24"/>
        </w:rPr>
        <w:t>largest(</w:t>
      </w:r>
      <w:proofErr w:type="gramEnd"/>
      <w:r w:rsidRPr="008E0FC1">
        <w:rPr>
          <w:sz w:val="24"/>
          <w:szCs w:val="24"/>
        </w:rPr>
        <w:t>[4, 9, 2, 15, 6])    # Output: 15</w:t>
      </w:r>
    </w:p>
    <w:p w:rsidR="002C47B6" w:rsidRPr="008E0FC1" w:rsidRDefault="001E68AA">
      <w:pPr>
        <w:pStyle w:val="Titre1"/>
        <w:rPr>
          <w:sz w:val="24"/>
          <w:szCs w:val="24"/>
        </w:rPr>
      </w:pPr>
      <w:r w:rsidRPr="008E0FC1">
        <w:rPr>
          <w:sz w:val="24"/>
          <w:szCs w:val="24"/>
        </w:rPr>
        <w:t>Exercise 3: Counting Occurrences</w:t>
      </w:r>
    </w:p>
    <w:p w:rsidR="002C47B6" w:rsidRPr="008E0FC1" w:rsidRDefault="001E68AA">
      <w:pPr>
        <w:rPr>
          <w:sz w:val="24"/>
          <w:szCs w:val="24"/>
        </w:rPr>
      </w:pPr>
      <w:r w:rsidRPr="008E0FC1">
        <w:rPr>
          <w:sz w:val="24"/>
          <w:szCs w:val="24"/>
        </w:rPr>
        <w:t>Write a Python function count_</w:t>
      </w:r>
      <w:proofErr w:type="gramStart"/>
      <w:r w:rsidRPr="008E0FC1">
        <w:rPr>
          <w:sz w:val="24"/>
          <w:szCs w:val="24"/>
        </w:rPr>
        <w:t>element(</w:t>
      </w:r>
      <w:proofErr w:type="gramEnd"/>
      <w:r w:rsidRPr="008E0FC1">
        <w:rPr>
          <w:sz w:val="24"/>
          <w:szCs w:val="24"/>
        </w:rPr>
        <w:t>e, lst) that returns the number of times an element e appears in a list lst.</w:t>
      </w:r>
    </w:p>
    <w:p w:rsidR="002C47B6" w:rsidRPr="008E0FC1" w:rsidRDefault="001E68AA">
      <w:pPr>
        <w:pStyle w:val="CodeText"/>
        <w:rPr>
          <w:sz w:val="24"/>
          <w:szCs w:val="24"/>
        </w:rPr>
      </w:pPr>
      <w:r w:rsidRPr="008E0FC1">
        <w:rPr>
          <w:sz w:val="24"/>
          <w:szCs w:val="24"/>
        </w:rPr>
        <w:t>Examples:</w:t>
      </w:r>
    </w:p>
    <w:p w:rsidR="002C47B6" w:rsidRPr="008E0FC1" w:rsidRDefault="001E68AA">
      <w:pPr>
        <w:pStyle w:val="CodeText"/>
        <w:rPr>
          <w:sz w:val="24"/>
          <w:szCs w:val="24"/>
        </w:rPr>
      </w:pPr>
      <w:r w:rsidRPr="008E0FC1">
        <w:rPr>
          <w:sz w:val="24"/>
          <w:szCs w:val="24"/>
        </w:rPr>
        <w:t>count_</w:t>
      </w:r>
      <w:proofErr w:type="gramStart"/>
      <w:r w:rsidRPr="008E0FC1">
        <w:rPr>
          <w:sz w:val="24"/>
          <w:szCs w:val="24"/>
        </w:rPr>
        <w:t>element(</w:t>
      </w:r>
      <w:proofErr w:type="gramEnd"/>
      <w:r w:rsidRPr="008E0FC1">
        <w:rPr>
          <w:sz w:val="24"/>
          <w:szCs w:val="24"/>
        </w:rPr>
        <w:t>'a', ['d', 'c', 'a', 'b', 'b', 'a', 'a'])  # Output: 3</w:t>
      </w:r>
    </w:p>
    <w:p w:rsidR="002C47B6" w:rsidRPr="008E0FC1" w:rsidRDefault="001E68AA">
      <w:pPr>
        <w:pStyle w:val="CodeText"/>
        <w:rPr>
          <w:sz w:val="24"/>
          <w:szCs w:val="24"/>
        </w:rPr>
      </w:pPr>
      <w:r w:rsidRPr="008E0FC1">
        <w:rPr>
          <w:sz w:val="24"/>
          <w:szCs w:val="24"/>
        </w:rPr>
        <w:t>count_</w:t>
      </w:r>
      <w:proofErr w:type="gramStart"/>
      <w:r w:rsidRPr="008E0FC1">
        <w:rPr>
          <w:sz w:val="24"/>
          <w:szCs w:val="24"/>
        </w:rPr>
        <w:t>element(</w:t>
      </w:r>
      <w:proofErr w:type="gramEnd"/>
      <w:r w:rsidRPr="008E0FC1">
        <w:rPr>
          <w:sz w:val="24"/>
          <w:szCs w:val="24"/>
        </w:rPr>
        <w:t>'a', ['b', 'c', 'd', 'e', 'f'])            # Output: 0</w:t>
      </w:r>
    </w:p>
    <w:p w:rsidR="002C47B6" w:rsidRPr="008E0FC1" w:rsidRDefault="001E68AA">
      <w:pPr>
        <w:rPr>
          <w:sz w:val="24"/>
          <w:szCs w:val="24"/>
        </w:rPr>
      </w:pPr>
      <w:r w:rsidRPr="008E0FC1">
        <w:rPr>
          <w:sz w:val="24"/>
          <w:szCs w:val="24"/>
        </w:rPr>
        <w:t xml:space="preserve">Try to solve the exercise first using iteration, </w:t>
      </w:r>
      <w:proofErr w:type="gramStart"/>
      <w:r w:rsidRPr="008E0FC1">
        <w:rPr>
          <w:sz w:val="24"/>
          <w:szCs w:val="24"/>
        </w:rPr>
        <w:t>then</w:t>
      </w:r>
      <w:proofErr w:type="gramEnd"/>
      <w:r w:rsidRPr="008E0FC1">
        <w:rPr>
          <w:sz w:val="24"/>
          <w:szCs w:val="24"/>
        </w:rPr>
        <w:t xml:space="preserve"> solve it again using recursion.</w:t>
      </w:r>
    </w:p>
    <w:p w:rsidR="002C47B6" w:rsidRPr="008E0FC1" w:rsidRDefault="001E68AA" w:rsidP="00D02DFF">
      <w:pPr>
        <w:rPr>
          <w:sz w:val="24"/>
          <w:szCs w:val="24"/>
        </w:rPr>
      </w:pPr>
      <w:r w:rsidRPr="008E0FC1">
        <w:rPr>
          <w:sz w:val="24"/>
          <w:szCs w:val="24"/>
        </w:rPr>
        <w:t>.</w:t>
      </w:r>
      <w:r w:rsidR="00D02DFF" w:rsidRPr="008E0FC1">
        <w:rPr>
          <w:sz w:val="24"/>
          <w:szCs w:val="24"/>
        </w:rPr>
        <w:t xml:space="preserve"> </w:t>
      </w:r>
    </w:p>
    <w:sectPr w:rsidR="002C47B6" w:rsidRPr="008E0FC1" w:rsidSect="00034616"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93" w:rsidRDefault="00C94493">
      <w:pPr>
        <w:spacing w:after="0" w:line="240" w:lineRule="auto"/>
      </w:pPr>
      <w:r>
        <w:separator/>
      </w:r>
    </w:p>
  </w:endnote>
  <w:endnote w:type="continuationSeparator" w:id="0">
    <w:p w:rsidR="00C94493" w:rsidRDefault="00C9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93" w:rsidRDefault="00C94493">
      <w:pPr>
        <w:spacing w:after="0" w:line="240" w:lineRule="auto"/>
      </w:pPr>
      <w:r>
        <w:separator/>
      </w:r>
    </w:p>
  </w:footnote>
  <w:footnote w:type="continuationSeparator" w:id="0">
    <w:p w:rsidR="00C94493" w:rsidRDefault="00C94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68AA"/>
    <w:rsid w:val="0029639D"/>
    <w:rsid w:val="002C47B6"/>
    <w:rsid w:val="00326F90"/>
    <w:rsid w:val="008E0FC1"/>
    <w:rsid w:val="00AA1D8D"/>
    <w:rsid w:val="00B47730"/>
    <w:rsid w:val="00C94493"/>
    <w:rsid w:val="00CB0664"/>
    <w:rsid w:val="00D02D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2" w:lineRule="auto"/>
    </w:pPr>
    <w:rPr>
      <w:rFonts w:ascii="Arial" w:eastAsia="Arial" w:hAnsi="Arial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004466"/>
      <w:sz w:val="2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color w:val="004466"/>
      <w:sz w:val="23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Text">
    <w:name w:val="CodeText"/>
    <w:pPr>
      <w:spacing w:before="40" w:after="40"/>
      <w:ind w:left="360"/>
    </w:pPr>
    <w:rPr>
      <w:rFonts w:ascii="Consolas" w:eastAsia="Consolas" w:hAnsi="Consolas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2" w:lineRule="auto"/>
    </w:pPr>
    <w:rPr>
      <w:rFonts w:ascii="Arial" w:eastAsia="Arial" w:hAnsi="Arial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004466"/>
      <w:sz w:val="2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color w:val="004466"/>
      <w:sz w:val="23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Text">
    <w:name w:val="CodeText"/>
    <w:pPr>
      <w:spacing w:before="40" w:after="40"/>
      <w:ind w:left="360"/>
    </w:pPr>
    <w:rPr>
      <w:rFonts w:ascii="Consolas" w:eastAsia="Consolas" w:hAnsi="Consola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6DB94A-DA10-48DB-87AA-80FC86B1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2</cp:revision>
  <dcterms:created xsi:type="dcterms:W3CDTF">2026-04-27T07:59:00Z</dcterms:created>
  <dcterms:modified xsi:type="dcterms:W3CDTF">2026-04-27T07:59:00Z</dcterms:modified>
</cp:coreProperties>
</file>