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27" w:rsidRPr="00CA757F" w:rsidRDefault="00CA757F">
      <w:pPr>
        <w:jc w:val="center"/>
      </w:pPr>
      <w:r>
        <w:rPr>
          <w:b/>
          <w:color w:val="1F4E79"/>
        </w:rPr>
        <w:t>University A. BOUSSOUF-Mila</w:t>
      </w:r>
    </w:p>
    <w:p w:rsidR="00405827" w:rsidRDefault="00854974">
      <w:pPr>
        <w:jc w:val="center"/>
      </w:pPr>
      <w:r>
        <w:rPr>
          <w:color w:val="444444"/>
        </w:rPr>
        <w:t>Ins</w:t>
      </w:r>
      <w:r w:rsidR="00CA757F">
        <w:rPr>
          <w:color w:val="444444"/>
        </w:rPr>
        <w:t>titute of Mathematics and computer science</w:t>
      </w:r>
    </w:p>
    <w:p w:rsidR="00405827" w:rsidRDefault="00405827">
      <w:pPr>
        <w:spacing w:after="80"/>
      </w:pPr>
    </w:p>
    <w:p w:rsidR="00405827" w:rsidRDefault="00854974">
      <w:pPr>
        <w:pStyle w:val="Titre"/>
        <w:jc w:val="center"/>
      </w:pPr>
      <w:r>
        <w:rPr>
          <w:rFonts w:ascii="Calibri" w:hAnsi="Calibri"/>
        </w:rPr>
        <w:t>Expert Systems</w:t>
      </w:r>
    </w:p>
    <w:p w:rsidR="00405827" w:rsidRDefault="00CA757F">
      <w:pPr>
        <w:pStyle w:val="Titre2"/>
        <w:jc w:val="center"/>
      </w:pPr>
      <w:r>
        <w:rPr>
          <w:rFonts w:ascii="Calibri" w:hAnsi="Calibri"/>
          <w:color w:val="1F4E79"/>
          <w:sz w:val="26"/>
        </w:rPr>
        <w:t>PW</w:t>
      </w:r>
      <w:r w:rsidR="00854974">
        <w:rPr>
          <w:rFonts w:ascii="Calibri" w:hAnsi="Calibri"/>
          <w:color w:val="1F4E79"/>
          <w:sz w:val="26"/>
        </w:rPr>
        <w:t xml:space="preserve"> No. 2</w:t>
      </w:r>
    </w:p>
    <w:p w:rsidR="00405827" w:rsidRDefault="00405827">
      <w:pPr>
        <w:pStyle w:val="Sous-titre"/>
        <w:jc w:val="center"/>
      </w:pPr>
    </w:p>
    <w:p w:rsidR="00405827" w:rsidRDefault="00405827">
      <w:pPr>
        <w:spacing w:after="80"/>
      </w:pPr>
    </w:p>
    <w:p w:rsidR="00405827" w:rsidRDefault="00854974">
      <w:pPr>
        <w:pStyle w:val="Titre1"/>
      </w:pPr>
      <w:r>
        <w:rPr>
          <w:rFonts w:ascii="Calibri" w:hAnsi="Calibri"/>
        </w:rPr>
        <w:t>Exercise 1</w:t>
      </w:r>
    </w:p>
    <w:p w:rsidR="00405827" w:rsidRDefault="00854974">
      <w:pPr>
        <w:spacing w:after="40"/>
      </w:pPr>
      <w:r>
        <w:t>Consider the following Python program: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92"/>
      </w:tblGrid>
      <w:tr w:rsidR="00405827">
        <w:trPr>
          <w:jc w:val="center"/>
        </w:trPr>
        <w:tc>
          <w:tcPr>
            <w:tcW w:w="9792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5F7F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:rsidR="00405827" w:rsidRDefault="00854974">
            <w:pPr>
              <w:spacing w:after="0" w:line="240" w:lineRule="auto"/>
            </w:pPr>
            <w:r>
              <w:rPr>
                <w:rFonts w:ascii="Consolas" w:hAnsi="Consolas"/>
                <w:color w:val="222222"/>
                <w:sz w:val="18"/>
              </w:rPr>
              <w:t>M = {"a", "b"}</w:t>
            </w:r>
            <w:r>
              <w:rPr>
                <w:rFonts w:ascii="Consolas" w:hAnsi="Consolas"/>
                <w:color w:val="222222"/>
                <w:sz w:val="18"/>
              </w:rPr>
              <w:br/>
              <w:t>P = {"a", "b"}</w:t>
            </w:r>
            <w:r>
              <w:rPr>
                <w:rFonts w:ascii="Consolas" w:hAnsi="Consolas"/>
                <w:color w:val="222222"/>
                <w:sz w:val="18"/>
              </w:rPr>
              <w:br/>
              <w:t>R = {"b"}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w(x):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x in M and x in P and x in R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query_w(domain):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[y for y in domain if w(y)]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DOMAIN = ["a", "b"]</w:t>
            </w:r>
            <w:r>
              <w:rPr>
                <w:rFonts w:ascii="Consolas" w:hAnsi="Consolas"/>
                <w:color w:val="222222"/>
                <w:sz w:val="18"/>
              </w:rPr>
              <w:br/>
              <w:t>print(query_w(DOMAIN))</w:t>
            </w:r>
          </w:p>
        </w:tc>
      </w:tr>
    </w:tbl>
    <w:p w:rsidR="00405827" w:rsidRDefault="00405827">
      <w:pPr>
        <w:spacing w:after="60"/>
      </w:pPr>
    </w:p>
    <w:p w:rsidR="00405827" w:rsidRDefault="00854974">
      <w:pPr>
        <w:spacing w:after="60"/>
      </w:pPr>
      <w:r>
        <w:t>Construct the execution / search tree for the call query_w(DOMAIN). Show how Python tests each candidate value of y in the order of the domain.</w:t>
      </w:r>
    </w:p>
    <w:p w:rsidR="00405827" w:rsidRDefault="00854974">
      <w:pPr>
        <w:pStyle w:val="Titre1"/>
      </w:pPr>
      <w:r>
        <w:rPr>
          <w:rFonts w:ascii="Calibri" w:hAnsi="Calibri"/>
        </w:rPr>
        <w:t>Exercise 2</w:t>
      </w:r>
    </w:p>
    <w:p w:rsidR="00405827" w:rsidRDefault="00854974">
      <w:pPr>
        <w:spacing w:after="40"/>
      </w:pPr>
      <w:r>
        <w:t>Consider the following Python representation of family facts: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92"/>
      </w:tblGrid>
      <w:tr w:rsidR="00405827">
        <w:trPr>
          <w:jc w:val="center"/>
        </w:trPr>
        <w:tc>
          <w:tcPr>
            <w:tcW w:w="9792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5F7F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:rsidR="00405827" w:rsidRDefault="00854974">
            <w:pPr>
              <w:spacing w:after="0" w:line="240" w:lineRule="auto"/>
            </w:pPr>
            <w:r>
              <w:rPr>
                <w:rFonts w:ascii="Consolas" w:hAnsi="Consolas"/>
                <w:color w:val="222222"/>
                <w:sz w:val="18"/>
              </w:rPr>
              <w:t>fathers = [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("ali", "mohamed"),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("adam", "ali"),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("mohamed", "khalil"),</w:t>
            </w:r>
            <w:r>
              <w:rPr>
                <w:rFonts w:ascii="Consolas" w:hAnsi="Consolas"/>
                <w:color w:val="222222"/>
                <w:sz w:val="18"/>
              </w:rPr>
              <w:br/>
              <w:t>]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mothers = [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("amina", "ali"),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("meriem", "mohamed"),</w:t>
            </w:r>
            <w:r>
              <w:rPr>
                <w:rFonts w:ascii="Consolas" w:hAnsi="Consolas"/>
                <w:color w:val="222222"/>
                <w:sz w:val="18"/>
              </w:rPr>
              <w:br/>
              <w:t>]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parents():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answers = []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lastRenderedPageBreak/>
              <w:t xml:space="preserve">    for father, child_1 in fathers: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for mother, child_2 in mothers: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    if child_1 == child_2: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        answers.append((father, mother, child_1))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answers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print(parents())</w:t>
            </w:r>
          </w:p>
        </w:tc>
      </w:tr>
    </w:tbl>
    <w:p w:rsidR="00405827" w:rsidRDefault="00405827">
      <w:pPr>
        <w:spacing w:after="60"/>
      </w:pPr>
    </w:p>
    <w:p w:rsidR="00405827" w:rsidRDefault="00854974">
      <w:pPr>
        <w:spacing w:after="60"/>
      </w:pPr>
      <w:r>
        <w:t>Construct the search / execution tree showing how Python produces the complete set of answers for parents().</w:t>
      </w:r>
    </w:p>
    <w:p w:rsidR="00405827" w:rsidRDefault="00854974">
      <w:pPr>
        <w:pStyle w:val="Titre1"/>
      </w:pPr>
      <w:r>
        <w:rPr>
          <w:rFonts w:ascii="Calibri" w:hAnsi="Calibri"/>
        </w:rPr>
        <w:t>Exercise 3</w:t>
      </w:r>
    </w:p>
    <w:p w:rsidR="00405827" w:rsidRDefault="00854974">
      <w:pPr>
        <w:spacing w:after="40"/>
      </w:pPr>
      <w:r>
        <w:t>Assume that the following simplified unification helper is available: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92"/>
      </w:tblGrid>
      <w:tr w:rsidR="00405827">
        <w:trPr>
          <w:jc w:val="center"/>
        </w:trPr>
        <w:tc>
          <w:tcPr>
            <w:tcW w:w="9792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5F7F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:rsidR="00405827" w:rsidRDefault="00854974">
            <w:pPr>
              <w:spacing w:after="0" w:line="240" w:lineRule="auto"/>
            </w:pPr>
            <w:r>
              <w:rPr>
                <w:rFonts w:ascii="Consolas" w:hAnsi="Consolas"/>
                <w:color w:val="222222"/>
                <w:sz w:val="18"/>
              </w:rPr>
              <w:t>def is_var(term):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isinstance(term, str) and term.startswith("?")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walk(term, subst):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while is_var(term) and term in subst: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term = subst[term]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term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unify(t1, t2, subst=None):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if subst is None: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subst = {}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t1 = walk(t1, subst)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t2 = walk(t2, subst)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if t1 == t2: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return subst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if is_var(t1):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subst[t1] = t2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return subst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if is_var(t2):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subst[t2] = t1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return subst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if isinstance(t1, tuple) and isinstance(t2, tuple) and len(t1) == len(t2):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if t1[0] != t2[0]: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    return None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for a, b in zip(t1[1:], t2[1:]):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    subst = unify(a, b, subst)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    if subst is None: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        return None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return subst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None</w:t>
            </w:r>
          </w:p>
        </w:tc>
      </w:tr>
    </w:tbl>
    <w:p w:rsidR="00405827" w:rsidRDefault="00405827">
      <w:pPr>
        <w:spacing w:after="60"/>
      </w:pPr>
    </w:p>
    <w:p w:rsidR="00405827" w:rsidRDefault="00854974">
      <w:pPr>
        <w:spacing w:after="40"/>
      </w:pPr>
      <w:r>
        <w:t>What result does Python return for each of the following calls?</w:t>
      </w:r>
    </w:p>
    <w:p w:rsidR="00405827" w:rsidRDefault="00854974">
      <w:pPr>
        <w:ind w:left="115" w:hanging="29"/>
      </w:pPr>
      <w:r>
        <w:t>1.  unify(("f", ("g", "?X", "a"), "?Y"), ("f", "?Y", ("g", "b", "?Z")))</w:t>
      </w:r>
    </w:p>
    <w:p w:rsidR="00405827" w:rsidRDefault="00854974">
      <w:pPr>
        <w:ind w:left="115" w:hanging="29"/>
      </w:pPr>
      <w:r>
        <w:t>2.  unify(("p", "?X", ("h", "b"), ("h", "?X")), ("p", ("f", ("g", "?Y")), "?Y", ("h", ("f", ("g", ("h", "a"))))))</w:t>
      </w:r>
    </w:p>
    <w:p w:rsidR="00405827" w:rsidRPr="00CA757F" w:rsidRDefault="00854974">
      <w:pPr>
        <w:ind w:left="115" w:hanging="29"/>
        <w:rPr>
          <w:lang w:val="fr-FR"/>
        </w:rPr>
      </w:pPr>
      <w:r w:rsidRPr="00CA757F">
        <w:rPr>
          <w:lang w:val="fr-FR"/>
        </w:rPr>
        <w:t xml:space="preserve">3.  </w:t>
      </w:r>
      <w:proofErr w:type="spellStart"/>
      <w:proofErr w:type="gramStart"/>
      <w:r w:rsidRPr="00CA757F">
        <w:rPr>
          <w:lang w:val="fr-FR"/>
        </w:rPr>
        <w:t>unify</w:t>
      </w:r>
      <w:proofErr w:type="spellEnd"/>
      <w:r w:rsidRPr="00CA757F">
        <w:rPr>
          <w:lang w:val="fr-FR"/>
        </w:rPr>
        <w:t>(</w:t>
      </w:r>
      <w:proofErr w:type="gramEnd"/>
      <w:r w:rsidRPr="00CA757F">
        <w:rPr>
          <w:lang w:val="fr-FR"/>
        </w:rPr>
        <w:t>("p", "?X", ("g", "?X"), "?Z"), ("p", ("f", "?Y"), ("g", ("f", "b")), ("h", "?Y")))</w:t>
      </w:r>
    </w:p>
    <w:p w:rsidR="00405827" w:rsidRDefault="00854974">
      <w:pPr>
        <w:pStyle w:val="Titre1"/>
      </w:pPr>
      <w:r>
        <w:rPr>
          <w:rFonts w:ascii="Calibri" w:hAnsi="Calibri"/>
        </w:rPr>
        <w:lastRenderedPageBreak/>
        <w:t>Exercise 4</w:t>
      </w:r>
    </w:p>
    <w:p w:rsidR="00405827" w:rsidRDefault="00854974">
      <w:pPr>
        <w:spacing w:after="40"/>
      </w:pPr>
      <w:r>
        <w:t>Consider the following knowledge base adapted to Python. The generator c_solutions() is designed to emulate the effect of the Prolog cut when X is free.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92"/>
      </w:tblGrid>
      <w:tr w:rsidR="00405827">
        <w:trPr>
          <w:jc w:val="center"/>
        </w:trPr>
        <w:tc>
          <w:tcPr>
            <w:tcW w:w="9792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5F7F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:rsidR="00405827" w:rsidRDefault="00854974">
            <w:pPr>
              <w:spacing w:after="0" w:line="240" w:lineRule="auto"/>
            </w:pPr>
            <w:r>
              <w:rPr>
                <w:rFonts w:ascii="Consolas" w:hAnsi="Consolas"/>
                <w:color w:val="222222"/>
                <w:sz w:val="18"/>
              </w:rPr>
              <w:t>B = [1, 2]</w:t>
            </w:r>
            <w:r>
              <w:rPr>
                <w:rFonts w:ascii="Consolas" w:hAnsi="Consolas"/>
                <w:color w:val="222222"/>
                <w:sz w:val="18"/>
              </w:rPr>
              <w:br/>
              <w:t>D = [4]</w:t>
            </w:r>
            <w:r>
              <w:rPr>
                <w:rFonts w:ascii="Consolas" w:hAnsi="Consolas"/>
                <w:color w:val="222222"/>
                <w:sz w:val="18"/>
              </w:rPr>
              <w:br/>
              <w:t>E = [2, 4]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b(x):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x in B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d(x):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x in D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e(x):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x in E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c_value(x):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# Equivalent to calling c(X) with X already bound.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if e(x):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return True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return x == 3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c_solutions():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# Equivalent to querying c(X) with X free.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for x in E: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yield x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return   # emulates the cut: stop after the first success of e(X)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yield 3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def a_solutions():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for x in B: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yield x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for x in c_solutions():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if d(x):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        yield x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yield 5</w:t>
            </w:r>
          </w:p>
        </w:tc>
      </w:tr>
    </w:tbl>
    <w:p w:rsidR="00405827" w:rsidRDefault="00405827">
      <w:pPr>
        <w:spacing w:after="60"/>
      </w:pPr>
    </w:p>
    <w:p w:rsidR="00405827" w:rsidRDefault="00854974">
      <w:pPr>
        <w:spacing w:after="40"/>
      </w:pPr>
      <w:r>
        <w:t>Give the result and draw the execution tree for each query:</w:t>
      </w:r>
    </w:p>
    <w:p w:rsidR="00405827" w:rsidRDefault="00854974">
      <w:pPr>
        <w:ind w:left="115" w:hanging="29"/>
      </w:pPr>
      <w:r>
        <w:t>1.  list(a_solutions())</w:t>
      </w:r>
    </w:p>
    <w:p w:rsidR="00405827" w:rsidRDefault="00854974">
      <w:pPr>
        <w:ind w:left="115" w:hanging="29"/>
      </w:pPr>
      <w:r>
        <w:t>2.  [x for x in E if c_value(x)]</w:t>
      </w:r>
    </w:p>
    <w:p w:rsidR="00405827" w:rsidRDefault="00854974">
      <w:pPr>
        <w:pStyle w:val="Titre1"/>
      </w:pPr>
      <w:r>
        <w:rPr>
          <w:rFonts w:ascii="Calibri" w:hAnsi="Calibri"/>
        </w:rPr>
        <w:t>Exercise 5</w:t>
      </w:r>
    </w:p>
    <w:p w:rsidR="00405827" w:rsidRDefault="00854974">
      <w:pPr>
        <w:spacing w:after="40"/>
      </w:pPr>
      <w:r>
        <w:t>We want to describe the following family tree: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92"/>
      </w:tblGrid>
      <w:tr w:rsidR="00405827">
        <w:trPr>
          <w:jc w:val="center"/>
        </w:trPr>
        <w:tc>
          <w:tcPr>
            <w:tcW w:w="9792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5F7F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:rsidR="00405827" w:rsidRDefault="00854974">
            <w:pPr>
              <w:spacing w:after="0" w:line="240" w:lineRule="auto"/>
            </w:pPr>
            <w:r>
              <w:rPr>
                <w:rFonts w:ascii="Consolas" w:hAnsi="Consolas"/>
                <w:color w:val="222222"/>
                <w:sz w:val="18"/>
              </w:rPr>
              <w:t>Mouloud -- Baya</w:t>
            </w:r>
            <w:r>
              <w:rPr>
                <w:rFonts w:ascii="Consolas" w:hAnsi="Consolas"/>
                <w:color w:val="222222"/>
                <w:sz w:val="18"/>
              </w:rPr>
              <w:br/>
              <w:t>|-- Rafik -- Amina</w:t>
            </w:r>
            <w:r>
              <w:rPr>
                <w:rFonts w:ascii="Consolas" w:hAnsi="Consolas"/>
                <w:color w:val="222222"/>
                <w:sz w:val="18"/>
              </w:rPr>
              <w:br/>
              <w:t>|   `-- Yasmine</w:t>
            </w:r>
            <w:r>
              <w:rPr>
                <w:rFonts w:ascii="Consolas" w:hAnsi="Consolas"/>
                <w:color w:val="222222"/>
                <w:sz w:val="18"/>
              </w:rPr>
              <w:br/>
              <w:t>|-- Nadir -- Amel</w:t>
            </w:r>
            <w:r>
              <w:rPr>
                <w:rFonts w:ascii="Consolas" w:hAnsi="Consolas"/>
                <w:color w:val="222222"/>
                <w:sz w:val="18"/>
              </w:rPr>
              <w:br/>
              <w:t>|   |-- Mounir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lastRenderedPageBreak/>
              <w:t>|   |-- Houda</w:t>
            </w:r>
            <w:r>
              <w:rPr>
                <w:rFonts w:ascii="Consolas" w:hAnsi="Consolas"/>
                <w:color w:val="222222"/>
                <w:sz w:val="18"/>
              </w:rPr>
              <w:br/>
              <w:t>|   `-- Nadia</w:t>
            </w:r>
            <w:r>
              <w:rPr>
                <w:rFonts w:ascii="Consolas" w:hAnsi="Consolas"/>
                <w:color w:val="222222"/>
                <w:sz w:val="18"/>
              </w:rPr>
              <w:br/>
              <w:t>`-- Rym -- Omar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|-- Salah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`-- Hamid</w:t>
            </w:r>
          </w:p>
        </w:tc>
      </w:tr>
    </w:tbl>
    <w:p w:rsidR="00405827" w:rsidRDefault="00405827">
      <w:pPr>
        <w:spacing w:after="60"/>
      </w:pPr>
    </w:p>
    <w:p w:rsidR="00405827" w:rsidRDefault="00854974">
      <w:pPr>
        <w:spacing w:after="40"/>
      </w:pPr>
      <w:r>
        <w:t>Use the following Python facts: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92"/>
      </w:tblGrid>
      <w:tr w:rsidR="00405827">
        <w:trPr>
          <w:jc w:val="center"/>
        </w:trPr>
        <w:tc>
          <w:tcPr>
            <w:tcW w:w="9792" w:type="dxa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</w:tcBorders>
            <w:shd w:val="clear" w:color="auto" w:fill="F5F7F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:rsidR="00405827" w:rsidRDefault="00854974">
            <w:pPr>
              <w:spacing w:after="0" w:line="240" w:lineRule="auto"/>
            </w:pPr>
            <w:r>
              <w:rPr>
                <w:rFonts w:ascii="Consolas" w:hAnsi="Consolas"/>
                <w:color w:val="222222"/>
                <w:sz w:val="18"/>
              </w:rPr>
              <w:t>male = ["Mouloud", "Rafik", "Nadir", "Omar", "Mounir", "Salah", "Hamid"]</w:t>
            </w:r>
            <w:r>
              <w:rPr>
                <w:rFonts w:ascii="Consolas" w:hAnsi="Consolas"/>
                <w:color w:val="222222"/>
                <w:sz w:val="18"/>
              </w:rPr>
              <w:br/>
              <w:t>female = ["Baya", "Amina", "Amel", "Rym", "Yasmine", "Houda", "Nadia"]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>married = [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("Mouloud", "Baya"),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("Rafik", "Amina"),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("Nadir", "Amel"),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("Omar", "Rym"),</w:t>
            </w:r>
            <w:r>
              <w:rPr>
                <w:rFonts w:ascii="Consolas" w:hAnsi="Consolas"/>
                <w:color w:val="222222"/>
                <w:sz w:val="18"/>
              </w:rPr>
              <w:br/>
              <w:t>]</w:t>
            </w:r>
            <w:r>
              <w:rPr>
                <w:rFonts w:ascii="Consolas" w:hAnsi="Consolas"/>
                <w:color w:val="222222"/>
                <w:sz w:val="18"/>
              </w:rPr>
              <w:br/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child_of = [ 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("Rafik", "Mouloud"), ("Rafik", "Baya"),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("Nadir", "Mouloud"), ("Nadir", "Baya"),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("Rym", "Mouloud"), ("Rym", "Baya"),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("Yasmine", "Rafik"), ("Yasmine", "Amina"),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("Mounir", "Nadir"), ("Mounir", "Amel"),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("Houda", "Nadir"), ("Houda", "Amel"),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("Nadia", "Nadir"), ("Nadia", "Amel"),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("Salah", "Omar"), ("Salah", "Rym"),</w:t>
            </w:r>
            <w:r>
              <w:rPr>
                <w:rFonts w:ascii="Consolas" w:hAnsi="Consolas"/>
                <w:color w:val="222222"/>
                <w:sz w:val="18"/>
              </w:rPr>
              <w:br/>
              <w:t xml:space="preserve">    ("Hamid", "Omar"), ("Hamid", "Rym"),</w:t>
            </w:r>
            <w:r>
              <w:rPr>
                <w:rFonts w:ascii="Consolas" w:hAnsi="Consolas"/>
                <w:color w:val="222222"/>
                <w:sz w:val="18"/>
              </w:rPr>
              <w:br/>
              <w:t>]</w:t>
            </w:r>
          </w:p>
        </w:tc>
      </w:tr>
    </w:tbl>
    <w:p w:rsidR="00405827" w:rsidRDefault="00405827">
      <w:pPr>
        <w:spacing w:after="60"/>
      </w:pPr>
    </w:p>
    <w:p w:rsidR="00405827" w:rsidRDefault="00854974">
      <w:pPr>
        <w:spacing w:after="40"/>
      </w:pPr>
      <w:r>
        <w:t>Define the following functions:</w:t>
      </w:r>
    </w:p>
    <w:p w:rsidR="00405827" w:rsidRDefault="00854974">
      <w:pPr>
        <w:pStyle w:val="Listepuces"/>
      </w:pPr>
      <w:r>
        <w:t>wife(x, y): x is the wife of y.</w:t>
      </w:r>
    </w:p>
    <w:p w:rsidR="00405827" w:rsidRDefault="00854974">
      <w:pPr>
        <w:pStyle w:val="Listepuces"/>
      </w:pPr>
      <w:r>
        <w:t>son(x, y): x is the son of y.</w:t>
      </w:r>
    </w:p>
    <w:p w:rsidR="00405827" w:rsidRDefault="00854974">
      <w:pPr>
        <w:pStyle w:val="Listepuces"/>
      </w:pPr>
      <w:r>
        <w:t>daughter(x, y): x is the daughter of y.</w:t>
      </w:r>
    </w:p>
    <w:p w:rsidR="00405827" w:rsidRDefault="00854974">
      <w:pPr>
        <w:pStyle w:val="Listepuces"/>
      </w:pPr>
      <w:r>
        <w:t>spouse(x, y): x is the spouse (husband or wife) of y.</w:t>
      </w:r>
    </w:p>
    <w:p w:rsidR="00405827" w:rsidRDefault="00854974">
      <w:pPr>
        <w:pStyle w:val="Listepuces"/>
      </w:pPr>
      <w:r>
        <w:t>brother(x, y) and sister(x, y).</w:t>
      </w:r>
    </w:p>
    <w:p w:rsidR="00405827" w:rsidRDefault="00854974">
      <w:pPr>
        <w:pStyle w:val="Listepuces"/>
      </w:pPr>
      <w:r>
        <w:t>grandparent(x, y), grandfather(x, y), and grandmother(x, y).</w:t>
      </w:r>
    </w:p>
    <w:p w:rsidR="00405827" w:rsidRDefault="00854974">
      <w:pPr>
        <w:spacing w:after="40"/>
      </w:pPr>
      <w:r>
        <w:t>Answer the following questions:</w:t>
      </w:r>
    </w:p>
    <w:p w:rsidR="00405827" w:rsidRDefault="00854974">
      <w:pPr>
        <w:ind w:left="115" w:hanging="29"/>
      </w:pPr>
      <w:r>
        <w:t>1.  Who is Nadir's wife? Draw the execution trace.</w:t>
      </w:r>
    </w:p>
    <w:p w:rsidR="00405827" w:rsidRDefault="00854974">
      <w:pPr>
        <w:ind w:left="115" w:hanging="29"/>
      </w:pPr>
      <w:r>
        <w:t>2.  Who is Amina's daughter?</w:t>
      </w:r>
    </w:p>
    <w:p w:rsidR="00405827" w:rsidRDefault="00854974">
      <w:pPr>
        <w:ind w:left="115" w:hanging="29"/>
      </w:pPr>
      <w:r>
        <w:t>3.  Give the spouse(s) of Mouloud.</w:t>
      </w:r>
    </w:p>
    <w:p w:rsidR="00405827" w:rsidRDefault="00854974">
      <w:pPr>
        <w:ind w:left="115" w:hanging="29"/>
      </w:pPr>
      <w:r>
        <w:t>4.  Who is Nadia's sister?</w:t>
      </w:r>
    </w:p>
    <w:p w:rsidR="00405827" w:rsidRDefault="00405827">
      <w:pPr>
        <w:spacing w:after="80"/>
      </w:pPr>
    </w:p>
    <w:p w:rsidR="00405827" w:rsidRDefault="00405827" w:rsidP="00A334FC">
      <w:pPr>
        <w:pStyle w:val="Listepuces"/>
        <w:numPr>
          <w:ilvl w:val="0"/>
          <w:numId w:val="0"/>
        </w:numPr>
        <w:ind w:left="360" w:hanging="360"/>
      </w:pPr>
      <w:bookmarkStart w:id="0" w:name="_GoBack"/>
      <w:bookmarkEnd w:id="0"/>
    </w:p>
    <w:sectPr w:rsidR="00405827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B5" w:rsidRDefault="005166B5">
      <w:pPr>
        <w:spacing w:after="0" w:line="240" w:lineRule="auto"/>
      </w:pPr>
      <w:r>
        <w:separator/>
      </w:r>
    </w:p>
  </w:endnote>
  <w:endnote w:type="continuationSeparator" w:id="0">
    <w:p w:rsidR="005166B5" w:rsidRDefault="0051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B5" w:rsidRDefault="005166B5">
      <w:pPr>
        <w:spacing w:after="0" w:line="240" w:lineRule="auto"/>
      </w:pPr>
      <w:r>
        <w:separator/>
      </w:r>
    </w:p>
  </w:footnote>
  <w:footnote w:type="continuationSeparator" w:id="0">
    <w:p w:rsidR="005166B5" w:rsidRDefault="0051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5827"/>
    <w:rsid w:val="005166B5"/>
    <w:rsid w:val="00854974"/>
    <w:rsid w:val="00A334FC"/>
    <w:rsid w:val="00AA1D8D"/>
    <w:rsid w:val="00B47730"/>
    <w:rsid w:val="00CA757F"/>
    <w:rsid w:val="00CB0664"/>
    <w:rsid w:val="00E35E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1F1F"/>
      <w:sz w:val="25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F3F3F"/>
      <w:sz w:val="23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1F1F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666666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1F1F"/>
      <w:sz w:val="25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F3F3F"/>
      <w:sz w:val="23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1F1F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666666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743B7D-602B-42FF-A8B4-BE18B6A5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690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3</cp:revision>
  <dcterms:created xsi:type="dcterms:W3CDTF">2026-04-05T22:21:00Z</dcterms:created>
  <dcterms:modified xsi:type="dcterms:W3CDTF">2026-04-06T06:57:00Z</dcterms:modified>
</cp:coreProperties>
</file>