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67" w:rsidRDefault="001C1B49">
      <w:pPr>
        <w:jc w:val="center"/>
      </w:pPr>
      <w:proofErr w:type="spellStart"/>
      <w:r>
        <w:rPr>
          <w:b/>
          <w:sz w:val="32"/>
        </w:rPr>
        <w:t>Cours</w:t>
      </w:r>
      <w:proofErr w:type="spellEnd"/>
      <w:r>
        <w:rPr>
          <w:b/>
          <w:sz w:val="32"/>
        </w:rPr>
        <w:t xml:space="preserve"> n°</w:t>
      </w:r>
      <w:proofErr w:type="gramStart"/>
      <w:r>
        <w:rPr>
          <w:b/>
          <w:sz w:val="32"/>
        </w:rPr>
        <w:t>04</w:t>
      </w:r>
      <w:bookmarkStart w:id="0" w:name="_GoBack"/>
      <w:bookmarkEnd w:id="0"/>
      <w:r>
        <w:rPr>
          <w:b/>
          <w:sz w:val="32"/>
        </w:rPr>
        <w:t xml:space="preserve"> :</w:t>
      </w:r>
      <w:proofErr w:type="gram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L’imparfait</w:t>
      </w:r>
      <w:proofErr w:type="spellEnd"/>
      <w:r>
        <w:rPr>
          <w:b/>
          <w:sz w:val="32"/>
        </w:rPr>
        <w:t xml:space="preserve"> de l’indicatif</w:t>
      </w:r>
    </w:p>
    <w:p w:rsidR="00451267" w:rsidRDefault="00451267"/>
    <w:p w:rsidR="00451267" w:rsidRDefault="001C1B49">
      <w:pPr>
        <w:pStyle w:val="Titre2"/>
      </w:pPr>
      <w:r>
        <w:t>1. Quand utiliser l’imparfait ?</w:t>
      </w:r>
    </w:p>
    <w:p w:rsidR="00451267" w:rsidRDefault="001C1B49">
      <w:r>
        <w:t>L’imparfait est utilisé pour exprimer une action passée qui dure dans le temps, une habitude, une description ou un contexte.</w:t>
      </w:r>
    </w:p>
    <w:p w:rsidR="00451267" w:rsidRDefault="001C1B49">
      <w:r>
        <w:t>• Quand j’étais petit, je jouais dans le jardin.</w:t>
      </w:r>
    </w:p>
    <w:p w:rsidR="00451267" w:rsidRDefault="001C1B49">
      <w:r>
        <w:t xml:space="preserve">• Il </w:t>
      </w:r>
      <w:r>
        <w:t>faisait froid et il pleuvait.</w:t>
      </w:r>
    </w:p>
    <w:p w:rsidR="00451267" w:rsidRDefault="001C1B49">
      <w:r>
        <w:t>• Nous regardions souvent ce film.</w:t>
      </w:r>
    </w:p>
    <w:p w:rsidR="00451267" w:rsidRDefault="001C1B49">
      <w:pPr>
        <w:pStyle w:val="Titre2"/>
      </w:pPr>
      <w:r>
        <w:t>2. Formation de l’imparfait</w:t>
      </w:r>
    </w:p>
    <w:p w:rsidR="00451267" w:rsidRDefault="001C1B49">
      <w:r>
        <w:t>Radical (nous au présent sans -ons) + terminaison</w:t>
      </w:r>
    </w:p>
    <w:p w:rsidR="00451267" w:rsidRDefault="001C1B49">
      <w:r>
        <w:t xml:space="preserve">je </w:t>
      </w:r>
      <w:r>
        <w:rPr>
          <w:color w:val="0066CC"/>
        </w:rPr>
        <w:t>-ais</w:t>
      </w:r>
    </w:p>
    <w:p w:rsidR="00451267" w:rsidRDefault="001C1B49">
      <w:r>
        <w:t xml:space="preserve">tu </w:t>
      </w:r>
      <w:r>
        <w:rPr>
          <w:color w:val="0066CC"/>
        </w:rPr>
        <w:t>-ais</w:t>
      </w:r>
    </w:p>
    <w:p w:rsidR="00451267" w:rsidRDefault="001C1B49">
      <w:r>
        <w:t xml:space="preserve">il/elle </w:t>
      </w:r>
      <w:r>
        <w:rPr>
          <w:color w:val="0066CC"/>
        </w:rPr>
        <w:t>-ait</w:t>
      </w:r>
    </w:p>
    <w:p w:rsidR="00451267" w:rsidRDefault="001C1B49">
      <w:r>
        <w:t xml:space="preserve">nous </w:t>
      </w:r>
      <w:r>
        <w:rPr>
          <w:color w:val="0066CC"/>
        </w:rPr>
        <w:t>-ions</w:t>
      </w:r>
    </w:p>
    <w:p w:rsidR="00451267" w:rsidRDefault="001C1B49">
      <w:r>
        <w:t xml:space="preserve">vous </w:t>
      </w:r>
      <w:r>
        <w:rPr>
          <w:color w:val="0066CC"/>
        </w:rPr>
        <w:t>-iez</w:t>
      </w:r>
    </w:p>
    <w:p w:rsidR="00451267" w:rsidRDefault="001C1B49">
      <w:r>
        <w:t xml:space="preserve">ils/elles </w:t>
      </w:r>
      <w:r>
        <w:rPr>
          <w:color w:val="0066CC"/>
        </w:rPr>
        <w:t>-aient</w:t>
      </w:r>
    </w:p>
    <w:p w:rsidR="00451267" w:rsidRDefault="001C1B49">
      <w:pPr>
        <w:pStyle w:val="Titre2"/>
      </w:pPr>
      <w:r>
        <w:t>Exemple : parler</w:t>
      </w:r>
    </w:p>
    <w:p w:rsidR="00451267" w:rsidRDefault="001C1B49">
      <w:r>
        <w:t>je parl</w:t>
      </w:r>
      <w:r>
        <w:rPr>
          <w:color w:val="CC0000"/>
        </w:rPr>
        <w:t>ais</w:t>
      </w:r>
    </w:p>
    <w:p w:rsidR="00451267" w:rsidRDefault="001C1B49">
      <w:r>
        <w:t>tu parl</w:t>
      </w:r>
      <w:r>
        <w:rPr>
          <w:color w:val="CC0000"/>
        </w:rPr>
        <w:t>ais</w:t>
      </w:r>
    </w:p>
    <w:p w:rsidR="00451267" w:rsidRDefault="001C1B49">
      <w:r>
        <w:t>il parl</w:t>
      </w:r>
      <w:r>
        <w:rPr>
          <w:color w:val="CC0000"/>
        </w:rPr>
        <w:t>ait</w:t>
      </w:r>
    </w:p>
    <w:p w:rsidR="00451267" w:rsidRDefault="001C1B49">
      <w:r>
        <w:t>nous parli</w:t>
      </w:r>
      <w:r>
        <w:rPr>
          <w:color w:val="CC0000"/>
        </w:rPr>
        <w:t>ons</w:t>
      </w:r>
    </w:p>
    <w:p w:rsidR="00451267" w:rsidRDefault="001C1B49">
      <w:r>
        <w:t>vous parl</w:t>
      </w:r>
      <w:r>
        <w:rPr>
          <w:color w:val="CC0000"/>
        </w:rPr>
        <w:t>iez</w:t>
      </w:r>
    </w:p>
    <w:p w:rsidR="00451267" w:rsidRDefault="001C1B49">
      <w:r>
        <w:t>ils parlai</w:t>
      </w:r>
      <w:r>
        <w:rPr>
          <w:color w:val="CC0000"/>
        </w:rPr>
        <w:t>ent</w:t>
      </w:r>
    </w:p>
    <w:p w:rsidR="00451267" w:rsidRDefault="001C1B49">
      <w:pPr>
        <w:pStyle w:val="Titre2"/>
      </w:pPr>
      <w:r>
        <w:t>Exemple : finir</w:t>
      </w:r>
    </w:p>
    <w:p w:rsidR="00451267" w:rsidRDefault="001C1B49">
      <w:r>
        <w:t>je finiss</w:t>
      </w:r>
      <w:r>
        <w:rPr>
          <w:color w:val="CC0000"/>
        </w:rPr>
        <w:t>ais</w:t>
      </w:r>
    </w:p>
    <w:p w:rsidR="00451267" w:rsidRDefault="001C1B49">
      <w:r>
        <w:t>tu finiss</w:t>
      </w:r>
      <w:r>
        <w:rPr>
          <w:color w:val="CC0000"/>
        </w:rPr>
        <w:t>ais</w:t>
      </w:r>
    </w:p>
    <w:p w:rsidR="00451267" w:rsidRDefault="001C1B49">
      <w:r>
        <w:t>il finiss</w:t>
      </w:r>
      <w:r>
        <w:rPr>
          <w:color w:val="CC0000"/>
        </w:rPr>
        <w:t>ait</w:t>
      </w:r>
    </w:p>
    <w:p w:rsidR="00451267" w:rsidRDefault="001C1B49">
      <w:r>
        <w:lastRenderedPageBreak/>
        <w:t>nous finissi</w:t>
      </w:r>
      <w:r>
        <w:rPr>
          <w:color w:val="CC0000"/>
        </w:rPr>
        <w:t>ons</w:t>
      </w:r>
    </w:p>
    <w:p w:rsidR="00451267" w:rsidRDefault="001C1B49">
      <w:r>
        <w:t>vous finiss</w:t>
      </w:r>
      <w:r>
        <w:rPr>
          <w:color w:val="CC0000"/>
        </w:rPr>
        <w:t>iez</w:t>
      </w:r>
    </w:p>
    <w:p w:rsidR="00451267" w:rsidRDefault="001C1B49">
      <w:r>
        <w:t>ils finissai</w:t>
      </w:r>
      <w:r>
        <w:rPr>
          <w:color w:val="CC0000"/>
        </w:rPr>
        <w:t>ent</w:t>
      </w:r>
    </w:p>
    <w:p w:rsidR="00451267" w:rsidRDefault="001C1B49">
      <w:pPr>
        <w:pStyle w:val="Titre2"/>
      </w:pPr>
      <w:r>
        <w:t>Cas particulier : être</w:t>
      </w:r>
    </w:p>
    <w:p w:rsidR="00451267" w:rsidRDefault="001C1B49">
      <w:r>
        <w:t>j’ét</w:t>
      </w:r>
      <w:r>
        <w:rPr>
          <w:color w:val="009900"/>
        </w:rPr>
        <w:t>ais</w:t>
      </w:r>
    </w:p>
    <w:p w:rsidR="00451267" w:rsidRDefault="001C1B49">
      <w:r>
        <w:t>tu ét</w:t>
      </w:r>
      <w:r>
        <w:rPr>
          <w:color w:val="009900"/>
        </w:rPr>
        <w:t>ais</w:t>
      </w:r>
    </w:p>
    <w:p w:rsidR="00451267" w:rsidRDefault="001C1B49">
      <w:r>
        <w:t>il ét</w:t>
      </w:r>
      <w:r>
        <w:rPr>
          <w:color w:val="009900"/>
        </w:rPr>
        <w:t>ait</w:t>
      </w:r>
    </w:p>
    <w:p w:rsidR="00451267" w:rsidRDefault="001C1B49">
      <w:r>
        <w:t>nous éti</w:t>
      </w:r>
      <w:r>
        <w:rPr>
          <w:color w:val="009900"/>
        </w:rPr>
        <w:t>ons</w:t>
      </w:r>
    </w:p>
    <w:p w:rsidR="00451267" w:rsidRDefault="001C1B49">
      <w:r>
        <w:t>vous ét</w:t>
      </w:r>
      <w:r>
        <w:rPr>
          <w:color w:val="009900"/>
        </w:rPr>
        <w:t>iez</w:t>
      </w:r>
    </w:p>
    <w:p w:rsidR="00451267" w:rsidRDefault="001C1B49">
      <w:r>
        <w:t>ils étai</w:t>
      </w:r>
      <w:r>
        <w:rPr>
          <w:color w:val="009900"/>
        </w:rPr>
        <w:t>ent</w:t>
      </w:r>
    </w:p>
    <w:sectPr w:rsidR="004512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1B49"/>
    <w:rsid w:val="0029639D"/>
    <w:rsid w:val="00326F90"/>
    <w:rsid w:val="0045126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D821E0-646C-4F77-90FE-3F51830D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2026-04-21T14:05:00Z</dcterms:created>
  <dcterms:modified xsi:type="dcterms:W3CDTF">2026-04-21T14:05:00Z</dcterms:modified>
</cp:coreProperties>
</file>