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09" w:rsidRPr="008F000B" w:rsidRDefault="00BD369C">
      <w:pPr>
        <w:pStyle w:val="Titre"/>
        <w:rPr>
          <w:lang w:val="fr-FR"/>
        </w:rPr>
      </w:pPr>
      <w:r w:rsidRPr="008F000B">
        <w:rPr>
          <w:lang w:val="fr-FR"/>
        </w:rPr>
        <w:t>Fiche pédagogique – Expression orale (A2)</w:t>
      </w:r>
    </w:p>
    <w:p w:rsidR="00E47D09" w:rsidRPr="008F000B" w:rsidRDefault="00BD369C" w:rsidP="008F000B">
      <w:pPr>
        <w:rPr>
          <w:lang w:val="fr-FR"/>
        </w:rPr>
      </w:pPr>
      <w:r w:rsidRPr="008F000B">
        <w:rPr>
          <w:lang w:val="fr-FR"/>
        </w:rPr>
        <w:t>Thème : Argumenter</w:t>
      </w:r>
      <w:r w:rsidRPr="008F000B">
        <w:rPr>
          <w:lang w:val="fr-FR"/>
        </w:rPr>
        <w:br/>
        <w:t>Niveau : A2 (1ère année français)</w:t>
      </w:r>
      <w:r w:rsidRPr="008F000B">
        <w:rPr>
          <w:lang w:val="fr-FR"/>
        </w:rPr>
        <w:br/>
      </w:r>
      <w:r w:rsidRPr="008F000B">
        <w:rPr>
          <w:lang w:val="fr-FR"/>
        </w:rPr>
        <w:br/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Objectifs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- Donner son opinion simplement</w:t>
      </w:r>
      <w:r w:rsidRPr="008F000B">
        <w:rPr>
          <w:lang w:val="fr-FR"/>
        </w:rPr>
        <w:br/>
        <w:t>- Justifier son point de vue</w:t>
      </w:r>
      <w:r w:rsidRPr="008F000B">
        <w:rPr>
          <w:lang w:val="fr-FR"/>
        </w:rPr>
        <w:br/>
        <w:t>- Être d’accord ou non</w:t>
      </w:r>
      <w:r w:rsidRPr="008F000B">
        <w:rPr>
          <w:lang w:val="fr-FR"/>
        </w:rPr>
        <w:br/>
        <w:t>- Participer à un mini débat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 xml:space="preserve">1. Mise en </w:t>
      </w:r>
      <w:r w:rsidRPr="008F000B">
        <w:rPr>
          <w:lang w:val="fr-FR"/>
        </w:rPr>
        <w:t>situation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Question : Tu préfères vivre en ville ou à la campagne ? Pourquoi ?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2. Expressions utiles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Donner son opinion : Je pense que…, À mon avis…, Pour moi…</w:t>
      </w:r>
      <w:r w:rsidRPr="008F000B">
        <w:rPr>
          <w:lang w:val="fr-FR"/>
        </w:rPr>
        <w:br/>
        <w:t>Justifier : Parce que…, Car…, Ça permet de…</w:t>
      </w:r>
      <w:r w:rsidRPr="008F000B">
        <w:rPr>
          <w:lang w:val="fr-FR"/>
        </w:rPr>
        <w:br/>
        <w:t>Être d’accord : Je suis d’accord, Tu as raison</w:t>
      </w:r>
      <w:r w:rsidRPr="008F000B">
        <w:rPr>
          <w:lang w:val="fr-FR"/>
        </w:rPr>
        <w:br/>
        <w:t>Ne pas</w:t>
      </w:r>
      <w:r w:rsidRPr="008F000B">
        <w:rPr>
          <w:lang w:val="fr-FR"/>
        </w:rPr>
        <w:t xml:space="preserve"> être d’accord : Je ne suis pas d’accord, Ce n’est pas vrai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3. Structure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Opinion + justification</w:t>
      </w:r>
      <w:r w:rsidRPr="008F000B">
        <w:rPr>
          <w:lang w:val="fr-FR"/>
        </w:rPr>
        <w:br/>
        <w:t>Exemple : Je préfère la ville parce qu’il y a beaucoup de choses à faire.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4. Activités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Exercice 1 : Compléter</w:t>
      </w:r>
      <w:r w:rsidRPr="008F000B">
        <w:rPr>
          <w:lang w:val="fr-FR"/>
        </w:rPr>
        <w:br/>
        <w:t>- Je pense que le téléphone est important parce q</w:t>
      </w:r>
      <w:r w:rsidRPr="008F000B">
        <w:rPr>
          <w:lang w:val="fr-FR"/>
        </w:rPr>
        <w:t>ue…</w:t>
      </w:r>
      <w:r w:rsidRPr="008F000B">
        <w:rPr>
          <w:lang w:val="fr-FR"/>
        </w:rPr>
        <w:br/>
        <w:t>- À mon avis, l’école est… parce que…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Exercice 2 : Mini débat</w:t>
      </w:r>
      <w:r w:rsidRPr="008F000B">
        <w:rPr>
          <w:lang w:val="fr-FR"/>
        </w:rPr>
        <w:br/>
        <w:t>Sujet : Le téléphone est-il nécessaire pour les étudiants ?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lastRenderedPageBreak/>
        <w:t>Nouvel exercice : Associer opinion et argument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 xml:space="preserve">Associe chaque opinion avec l’argument correct </w:t>
      </w:r>
      <w:proofErr w:type="gramStart"/>
      <w:r w:rsidRPr="008F000B">
        <w:rPr>
          <w:lang w:val="fr-FR"/>
        </w:rPr>
        <w:t>:</w:t>
      </w:r>
      <w:proofErr w:type="gramEnd"/>
      <w:r w:rsidRPr="008F000B">
        <w:rPr>
          <w:lang w:val="fr-FR"/>
        </w:rPr>
        <w:br/>
      </w:r>
      <w:r w:rsidRPr="008F000B">
        <w:rPr>
          <w:lang w:val="fr-FR"/>
        </w:rPr>
        <w:br/>
        <w:t>Opinions :</w:t>
      </w:r>
      <w:r w:rsidRPr="008F000B">
        <w:rPr>
          <w:lang w:val="fr-FR"/>
        </w:rPr>
        <w:br/>
        <w:t>1. Le sport est import</w:t>
      </w:r>
      <w:r w:rsidRPr="008F000B">
        <w:rPr>
          <w:lang w:val="fr-FR"/>
        </w:rPr>
        <w:t>ant</w:t>
      </w:r>
      <w:r w:rsidRPr="008F000B">
        <w:rPr>
          <w:lang w:val="fr-FR"/>
        </w:rPr>
        <w:br/>
        <w:t>2. Les réseaux sociaux sont utiles</w:t>
      </w:r>
      <w:r w:rsidRPr="008F000B">
        <w:rPr>
          <w:lang w:val="fr-FR"/>
        </w:rPr>
        <w:br/>
        <w:t>3. La lecture est importante</w:t>
      </w:r>
      <w:r w:rsidRPr="008F000B">
        <w:rPr>
          <w:lang w:val="fr-FR"/>
        </w:rPr>
        <w:br/>
      </w:r>
      <w:r w:rsidRPr="008F000B">
        <w:rPr>
          <w:lang w:val="fr-FR"/>
        </w:rPr>
        <w:br/>
        <w:t xml:space="preserve">Arguments </w:t>
      </w:r>
      <w:proofErr w:type="gramStart"/>
      <w:r w:rsidRPr="008F000B">
        <w:rPr>
          <w:lang w:val="fr-FR"/>
        </w:rPr>
        <w:t>:</w:t>
      </w:r>
      <w:proofErr w:type="gramEnd"/>
      <w:r w:rsidRPr="008F000B">
        <w:rPr>
          <w:lang w:val="fr-FR"/>
        </w:rPr>
        <w:br/>
        <w:t>a. parce que ça aide à rester en bonne santé</w:t>
      </w:r>
      <w:r w:rsidRPr="008F000B">
        <w:rPr>
          <w:lang w:val="fr-FR"/>
        </w:rPr>
        <w:br/>
        <w:t>b. parce que ça permet d’apprendre de nouvelles choses</w:t>
      </w:r>
      <w:r w:rsidRPr="008F000B">
        <w:rPr>
          <w:lang w:val="fr-FR"/>
        </w:rPr>
        <w:br/>
        <w:t>c. parce que ça permet de communiquer avec les autres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5. Production orale</w:t>
      </w:r>
    </w:p>
    <w:p w:rsidR="008F000B" w:rsidRDefault="00BD369C">
      <w:pPr>
        <w:rPr>
          <w:lang w:val="fr-FR"/>
        </w:rPr>
      </w:pPr>
      <w:r w:rsidRPr="008F000B">
        <w:rPr>
          <w:lang w:val="fr-FR"/>
        </w:rPr>
        <w:t>S</w:t>
      </w:r>
      <w:r w:rsidRPr="008F000B">
        <w:rPr>
          <w:lang w:val="fr-FR"/>
        </w:rPr>
        <w:t>ujet au choix :</w:t>
      </w:r>
      <w:r w:rsidRPr="008F000B">
        <w:rPr>
          <w:lang w:val="fr-FR"/>
        </w:rPr>
        <w:br/>
        <w:t>- La vie en ville ou à la campagne</w:t>
      </w:r>
      <w:r w:rsidRPr="008F000B">
        <w:rPr>
          <w:lang w:val="fr-FR"/>
        </w:rPr>
        <w:br/>
        <w:t>- Le sport</w:t>
      </w:r>
      <w:r w:rsidRPr="008F000B">
        <w:rPr>
          <w:lang w:val="fr-FR"/>
        </w:rPr>
        <w:br/>
        <w:t>- Les réseaux sociaux</w:t>
      </w:r>
    </w:p>
    <w:p w:rsidR="008F000B" w:rsidRDefault="008F000B">
      <w:pPr>
        <w:rPr>
          <w:lang w:val="fr-FR"/>
        </w:rPr>
      </w:pPr>
      <w:r>
        <w:rPr>
          <w:lang w:val="fr-FR"/>
        </w:rPr>
        <w:t>-Le voyage seul ou en groupe</w:t>
      </w:r>
    </w:p>
    <w:p w:rsidR="00E47D09" w:rsidRPr="008F000B" w:rsidRDefault="008F000B">
      <w:pPr>
        <w:rPr>
          <w:lang w:val="fr-FR"/>
        </w:rPr>
      </w:pPr>
      <w:r>
        <w:rPr>
          <w:lang w:val="fr-FR"/>
        </w:rPr>
        <w:t xml:space="preserve">-la révision en groupe </w:t>
      </w:r>
      <w:r w:rsidR="00BD369C" w:rsidRPr="008F000B">
        <w:rPr>
          <w:lang w:val="fr-FR"/>
        </w:rPr>
        <w:br/>
      </w:r>
      <w:r w:rsidR="00BD369C" w:rsidRPr="008F000B">
        <w:rPr>
          <w:lang w:val="fr-FR"/>
        </w:rPr>
        <w:br/>
        <w:t>Consigne : Donner son opinion et 1 ou 2 arguments</w:t>
      </w:r>
    </w:p>
    <w:p w:rsidR="00E47D09" w:rsidRPr="008F000B" w:rsidRDefault="00BD369C">
      <w:pPr>
        <w:pStyle w:val="Titre1"/>
        <w:rPr>
          <w:lang w:val="fr-FR"/>
        </w:rPr>
      </w:pPr>
      <w:r w:rsidRPr="008F000B">
        <w:rPr>
          <w:lang w:val="fr-FR"/>
        </w:rPr>
        <w:t>6. Évaluation</w:t>
      </w:r>
    </w:p>
    <w:p w:rsidR="00E47D09" w:rsidRPr="008F000B" w:rsidRDefault="00BD369C">
      <w:pPr>
        <w:rPr>
          <w:lang w:val="fr-FR"/>
        </w:rPr>
      </w:pPr>
      <w:r w:rsidRPr="008F000B">
        <w:rPr>
          <w:lang w:val="fr-FR"/>
        </w:rPr>
        <w:t>- Utilisation des expressions</w:t>
      </w:r>
      <w:r w:rsidRPr="008F000B">
        <w:rPr>
          <w:lang w:val="fr-FR"/>
        </w:rPr>
        <w:br/>
        <w:t>- Clarté</w:t>
      </w:r>
      <w:r w:rsidRPr="008F000B">
        <w:rPr>
          <w:lang w:val="fr-FR"/>
        </w:rPr>
        <w:br/>
        <w:t>- Prononciation</w:t>
      </w:r>
      <w:r w:rsidRPr="008F000B">
        <w:rPr>
          <w:lang w:val="fr-FR"/>
        </w:rPr>
        <w:br/>
        <w:t>- Participation</w:t>
      </w:r>
    </w:p>
    <w:sectPr w:rsidR="00E47D09" w:rsidRPr="008F00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F000B"/>
    <w:rsid w:val="00AA1D8D"/>
    <w:rsid w:val="00AD581B"/>
    <w:rsid w:val="00B47730"/>
    <w:rsid w:val="00BD369C"/>
    <w:rsid w:val="00CB0664"/>
    <w:rsid w:val="00E47D0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2026-03-31T15:43:00Z</dcterms:created>
  <dcterms:modified xsi:type="dcterms:W3CDTF">2026-03-31T15:43:00Z</dcterms:modified>
</cp:coreProperties>
</file>