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F9" w:rsidRPr="004B279B" w:rsidRDefault="004B279B" w:rsidP="004B279B">
      <w:pPr>
        <w:jc w:val="center"/>
        <w:rPr>
          <w:sz w:val="28"/>
          <w:szCs w:val="28"/>
        </w:rPr>
      </w:pPr>
      <w:r w:rsidRPr="004B279B">
        <w:rPr>
          <w:sz w:val="28"/>
          <w:szCs w:val="28"/>
        </w:rPr>
        <w:t>A</w:t>
      </w:r>
      <w:r w:rsidRPr="004B279B">
        <w:rPr>
          <w:sz w:val="28"/>
          <w:szCs w:val="28"/>
        </w:rPr>
        <w:t>rtificial Intelligence – Chaining</w:t>
      </w:r>
    </w:p>
    <w:p w:rsidR="008A31F9" w:rsidRPr="004B279B" w:rsidRDefault="004B279B" w:rsidP="004B279B">
      <w:pPr>
        <w:rPr>
          <w:u w:val="single"/>
        </w:rPr>
      </w:pPr>
      <w:r w:rsidRPr="004B279B">
        <w:rPr>
          <w:u w:val="single"/>
        </w:rPr>
        <w:t>Exercise 1</w:t>
      </w:r>
    </w:p>
    <w:p w:rsidR="008A31F9" w:rsidRDefault="004B279B">
      <w:r>
        <w:t>Consider the knowledge base Sweet Recipes</w:t>
      </w:r>
    </w:p>
    <w:p w:rsidR="008A31F9" w:rsidRDefault="004B279B" w:rsidP="004B279B">
      <w:r>
        <w:t>Rule Base:</w:t>
      </w:r>
    </w:p>
    <w:p w:rsidR="008A31F9" w:rsidRDefault="004B279B">
      <w:r>
        <w:t>R1: IF flour and butter and eggs and salt THEN dough</w:t>
      </w:r>
    </w:p>
    <w:p w:rsidR="008A31F9" w:rsidRDefault="004B279B">
      <w:r>
        <w:t>R2: IF pears and sugar THEN sweet pears</w:t>
      </w:r>
    </w:p>
    <w:p w:rsidR="008A31F9" w:rsidRDefault="004B279B">
      <w:r>
        <w:t>R3: IF sweet pears and dough THEN pear tart</w:t>
      </w:r>
    </w:p>
    <w:p w:rsidR="008A31F9" w:rsidRDefault="004B279B">
      <w:r>
        <w:t>R4:</w:t>
      </w:r>
      <w:r>
        <w:t xml:space="preserve"> IF apricots and dough THEN apricot tart</w:t>
      </w:r>
    </w:p>
    <w:p w:rsidR="008A31F9" w:rsidRDefault="004B279B">
      <w:r>
        <w:t>R5: IF citrus fruits and dough THEN citrus tart</w:t>
      </w:r>
    </w:p>
    <w:p w:rsidR="008A31F9" w:rsidRDefault="004B279B" w:rsidP="004B279B">
      <w:r>
        <w:t>R6: IF cherries and dough THEN cherry tart</w:t>
      </w:r>
    </w:p>
    <w:p w:rsidR="008A31F9" w:rsidRDefault="004B279B" w:rsidP="004B279B">
      <w:r>
        <w:t>Fact Base (ingredients): (Citrus fruits, Pears, Apricots, Flour, Butter, Egg, Sugar, Salt)</w:t>
      </w:r>
    </w:p>
    <w:p w:rsidR="008A31F9" w:rsidRDefault="004B279B">
      <w:r>
        <w:t>1. Is it possible to make an ap</w:t>
      </w:r>
      <w:r>
        <w:t>ricot tart? Specify the type of chaining used.</w:t>
      </w:r>
    </w:p>
    <w:p w:rsidR="008A31F9" w:rsidRDefault="004B279B" w:rsidP="004B279B">
      <w:r>
        <w:t>2. Which recipes can be prepared with the given ingredients (facts)? Specify the type of chaining used.</w:t>
      </w:r>
    </w:p>
    <w:p w:rsidR="008A31F9" w:rsidRPr="004B279B" w:rsidRDefault="004B279B" w:rsidP="004B279B">
      <w:pPr>
        <w:rPr>
          <w:u w:val="single"/>
        </w:rPr>
      </w:pPr>
      <w:r w:rsidRPr="004B279B">
        <w:rPr>
          <w:u w:val="single"/>
        </w:rPr>
        <w:t>Exercise 2</w:t>
      </w:r>
    </w:p>
    <w:p w:rsidR="008A31F9" w:rsidRDefault="004B279B" w:rsidP="004B279B">
      <w:r>
        <w:t>Consider the rule base:</w:t>
      </w:r>
    </w:p>
    <w:p w:rsidR="008A31F9" w:rsidRDefault="004B279B">
      <w:r>
        <w:t>R1: If A then B</w:t>
      </w:r>
    </w:p>
    <w:p w:rsidR="008A31F9" w:rsidRDefault="004B279B">
      <w:r>
        <w:t>R2: If C and D then E</w:t>
      </w:r>
    </w:p>
    <w:p w:rsidR="008A31F9" w:rsidRDefault="004B279B">
      <w:r>
        <w:t>R3: If B and F and G then H</w:t>
      </w:r>
    </w:p>
    <w:p w:rsidR="008A31F9" w:rsidRDefault="004B279B">
      <w:r>
        <w:t>R4: If A and L then C</w:t>
      </w:r>
    </w:p>
    <w:p w:rsidR="008A31F9" w:rsidRDefault="004B279B">
      <w:r>
        <w:t>R5: If D and E then H</w:t>
      </w:r>
    </w:p>
    <w:p w:rsidR="008A31F9" w:rsidRDefault="004B279B">
      <w:r>
        <w:t>R6: If C and D then I</w:t>
      </w:r>
    </w:p>
    <w:p w:rsidR="008A31F9" w:rsidRDefault="004B279B">
      <w:r>
        <w:t>R7: If J and K then F</w:t>
      </w:r>
    </w:p>
    <w:p w:rsidR="008A31F9" w:rsidRDefault="004B279B" w:rsidP="004B279B">
      <w:r>
        <w:t>R8: If G and J and F then K</w:t>
      </w:r>
    </w:p>
    <w:p w:rsidR="008A31F9" w:rsidRDefault="004B279B" w:rsidP="004B279B">
      <w:r>
        <w:t xml:space="preserve">The initial fact base is: (A, D, J, K, </w:t>
      </w:r>
      <w:proofErr w:type="gramStart"/>
      <w:r>
        <w:t>L</w:t>
      </w:r>
      <w:proofErr w:type="gramEnd"/>
      <w:r>
        <w:t>)</w:t>
      </w:r>
    </w:p>
    <w:p w:rsidR="008A31F9" w:rsidRDefault="004B279B">
      <w:r>
        <w:t>1. We want to prove fact H using backward chaining.</w:t>
      </w:r>
    </w:p>
    <w:p w:rsidR="008A31F9" w:rsidRDefault="004B279B">
      <w:r>
        <w:lastRenderedPageBreak/>
        <w:t>— What is the sequence of rules attempted?</w:t>
      </w:r>
    </w:p>
    <w:p w:rsidR="008A31F9" w:rsidRDefault="004B279B" w:rsidP="004B279B">
      <w:r>
        <w:t>—</w:t>
      </w:r>
      <w:r>
        <w:t xml:space="preserve"> Indicate whether each attempted rule was a success or a failure.</w:t>
      </w:r>
    </w:p>
    <w:p w:rsidR="008A31F9" w:rsidRDefault="004B279B">
      <w:r>
        <w:t>2. We want to prove fact H using forward chaining.</w:t>
      </w:r>
    </w:p>
    <w:p w:rsidR="008A31F9" w:rsidRDefault="004B279B" w:rsidP="004B279B">
      <w:r>
        <w:t>— What is the sequence of facts proven, assuming that we go through the rule base in the order in which it is written and that a newly est</w:t>
      </w:r>
      <w:r>
        <w:t>ablished fact can be used immediately?</w:t>
      </w:r>
    </w:p>
    <w:p w:rsidR="008A31F9" w:rsidRPr="004B279B" w:rsidRDefault="004B279B">
      <w:pPr>
        <w:rPr>
          <w:u w:val="single"/>
        </w:rPr>
      </w:pPr>
      <w:r w:rsidRPr="004B279B">
        <w:rPr>
          <w:u w:val="single"/>
        </w:rPr>
        <w:t>Exercise 3</w:t>
      </w:r>
    </w:p>
    <w:p w:rsidR="008A31F9" w:rsidRDefault="004B279B" w:rsidP="004B279B">
      <w:r>
        <w:t>1. A doctor thinks that his patient has the flu. He asks several questions to the patient to confirm this hypothesis. Is he reasoning using forward chaining or backward chaining? Justify your answer.</w:t>
      </w:r>
    </w:p>
    <w:p w:rsidR="008A31F9" w:rsidRDefault="004B279B">
      <w:r>
        <w:t>2.</w:t>
      </w:r>
      <w:r>
        <w:t xml:space="preserve"> In remote emergency medicine, a mixed approach is often used. Why?</w:t>
      </w:r>
    </w:p>
    <w:p w:rsidR="008A31F9" w:rsidRPr="004B279B" w:rsidRDefault="004B279B" w:rsidP="004B279B">
      <w:pPr>
        <w:rPr>
          <w:u w:val="single"/>
        </w:rPr>
      </w:pPr>
      <w:bookmarkStart w:id="0" w:name="_GoBack"/>
      <w:r w:rsidRPr="004B279B">
        <w:rPr>
          <w:u w:val="single"/>
        </w:rPr>
        <w:t>Exercise 4</w:t>
      </w:r>
    </w:p>
    <w:bookmarkEnd w:id="0"/>
    <w:p w:rsidR="008A31F9" w:rsidRDefault="004B279B" w:rsidP="004B279B">
      <w:r>
        <w:t>Construct the mixed chaining graph applied to the following knowledge base.</w:t>
      </w:r>
    </w:p>
    <w:p w:rsidR="008A31F9" w:rsidRDefault="004B279B" w:rsidP="004B279B">
      <w:r>
        <w:t>Rule Base:</w:t>
      </w:r>
    </w:p>
    <w:p w:rsidR="008A31F9" w:rsidRDefault="004B279B">
      <w:r>
        <w:t>R1: IF Tropics THEN Les_Saintes</w:t>
      </w:r>
    </w:p>
    <w:p w:rsidR="008A31F9" w:rsidRDefault="004B279B">
      <w:r>
        <w:t>R2: IF Saint-Bart and hotel THEN Hotel Paradisio</w:t>
      </w:r>
    </w:p>
    <w:p w:rsidR="008A31F9" w:rsidRDefault="004B279B">
      <w:r>
        <w:t xml:space="preserve">R3: </w:t>
      </w:r>
      <w:r>
        <w:t>IF depressed THEN Warm tourism</w:t>
      </w:r>
    </w:p>
    <w:p w:rsidR="008A31F9" w:rsidRDefault="004B279B">
      <w:r>
        <w:t>R4: IF Warm tourism THEN Tropics</w:t>
      </w:r>
    </w:p>
    <w:p w:rsidR="008A31F9" w:rsidRDefault="004B279B">
      <w:r>
        <w:t>R5: IF Les_Saintes THEN Hotel Paradisio</w:t>
      </w:r>
    </w:p>
    <w:p w:rsidR="008A31F9" w:rsidRDefault="004B279B">
      <w:r>
        <w:t>R6: IF Les_Saintes THEN Warm tourism</w:t>
      </w:r>
    </w:p>
    <w:p w:rsidR="008A31F9" w:rsidRDefault="004B279B">
      <w:r>
        <w:t>R7: IF CEO THEN Warm tourism</w:t>
      </w:r>
    </w:p>
    <w:p w:rsidR="008A31F9" w:rsidRDefault="004B279B">
      <w:r>
        <w:t>R8: IF Warm tourism and Les_Saintes THEN Warm tourism and sailboat</w:t>
      </w:r>
    </w:p>
    <w:p w:rsidR="008A31F9" w:rsidRDefault="004B279B" w:rsidP="004B279B">
      <w:r>
        <w:t xml:space="preserve">R9: IF Hotel </w:t>
      </w:r>
      <w:proofErr w:type="spellStart"/>
      <w:r>
        <w:t>Paradi</w:t>
      </w:r>
      <w:r>
        <w:t>sio</w:t>
      </w:r>
      <w:proofErr w:type="spellEnd"/>
      <w:r>
        <w:t xml:space="preserve"> THEN Caribbean</w:t>
      </w:r>
    </w:p>
    <w:p w:rsidR="008A31F9" w:rsidRDefault="004B279B">
      <w:r>
        <w:t>Fact Base:</w:t>
      </w:r>
    </w:p>
    <w:p w:rsidR="008A31F9" w:rsidRDefault="004B279B" w:rsidP="004B279B">
      <w:r>
        <w:t>Les_Saintes</w:t>
      </w:r>
    </w:p>
    <w:sectPr w:rsidR="008A31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B279B"/>
    <w:rsid w:val="008A31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F6CD-5C49-4E12-9067-065C971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1739</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cp:revision>
  <dcterms:created xsi:type="dcterms:W3CDTF">2026-03-01T23:39:00Z</dcterms:created>
  <dcterms:modified xsi:type="dcterms:W3CDTF">2026-03-01T23:39:00Z</dcterms:modified>
</cp:coreProperties>
</file>