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09" w:rsidRPr="00653C09" w:rsidRDefault="00653C09" w:rsidP="00653C09">
      <w:pPr>
        <w:pStyle w:val="Titre1"/>
        <w:jc w:val="center"/>
        <w:rPr>
          <w:sz w:val="32"/>
          <w:szCs w:val="32"/>
        </w:rPr>
      </w:pPr>
      <w:r w:rsidRPr="00653C09">
        <w:rPr>
          <w:sz w:val="32"/>
          <w:szCs w:val="32"/>
        </w:rPr>
        <w:t>Artificial Intelligence</w:t>
      </w:r>
    </w:p>
    <w:p w:rsidR="00653C09" w:rsidRDefault="00653C09" w:rsidP="00653C09">
      <w:pPr>
        <w:pStyle w:val="Titre1"/>
        <w:jc w:val="center"/>
      </w:pPr>
      <w:r>
        <w:t>Practical Works 1</w:t>
      </w:r>
    </w:p>
    <w:p w:rsidR="00316CB1" w:rsidRDefault="00F31011" w:rsidP="00653C09">
      <w:pPr>
        <w:pStyle w:val="Titre1"/>
        <w:jc w:val="center"/>
      </w:pPr>
      <w:r>
        <w:t>Logical Programming with Python - Exercise Series</w:t>
      </w:r>
    </w:p>
    <w:p w:rsidR="00653C09" w:rsidRDefault="00653C09">
      <w:pPr>
        <w:pStyle w:val="Titre2"/>
      </w:pPr>
    </w:p>
    <w:p w:rsidR="00316CB1" w:rsidRPr="00653C09" w:rsidRDefault="00F31011">
      <w:pPr>
        <w:pStyle w:val="Titre2"/>
        <w:rPr>
          <w:u w:val="single"/>
        </w:rPr>
      </w:pPr>
      <w:r w:rsidRPr="00653C09">
        <w:rPr>
          <w:u w:val="single"/>
        </w:rPr>
        <w:t>Exercise 1 – Basic Facts and Rules</w:t>
      </w:r>
    </w:p>
    <w:p w:rsidR="00316CB1" w:rsidRDefault="00F31011">
      <w:r>
        <w:br/>
        <w:t>Consider the following statements:</w:t>
      </w:r>
      <w:r>
        <w:br/>
      </w:r>
      <w:r>
        <w:br/>
        <w:t>- Mostafa is a man.</w:t>
      </w:r>
      <w:r>
        <w:br/>
        <w:t>- Ilyes is a man.</w:t>
      </w:r>
      <w:r>
        <w:br/>
        <w:t>- Sara is a woman.</w:t>
      </w:r>
      <w:r>
        <w:br/>
        <w:t>- Lylia is a child.</w:t>
      </w:r>
      <w:r>
        <w:br/>
        <w:t>- Samir is a man.</w:t>
      </w:r>
      <w:r>
        <w:br/>
        <w:t>- Samir loves Tom &amp; Jerry.</w:t>
      </w:r>
      <w:r>
        <w:br/>
        <w:t xml:space="preserve">- Mostafa </w:t>
      </w:r>
      <w:r>
        <w:t>and Ilyes love Sara.</w:t>
      </w:r>
      <w:r>
        <w:br/>
        <w:t>- Ilyes loves Lylia.</w:t>
      </w:r>
      <w:r>
        <w:br/>
      </w:r>
      <w:r>
        <w:br/>
        <w:t>Tasks:</w:t>
      </w:r>
      <w:r>
        <w:br/>
        <w:t>1. Translate the above statements into Python logical facts.</w:t>
      </w:r>
      <w:r>
        <w:br/>
        <w:t>2. Write a query to test whether Sara is a woman.</w:t>
      </w:r>
      <w:r>
        <w:br/>
        <w:t>3. Display all men in the knowledge base.</w:t>
      </w:r>
      <w:r>
        <w:br/>
        <w:t>4. Write a query to return all people loved by Ilyes.</w:t>
      </w:r>
      <w:r>
        <w:br/>
        <w:t>5. Test whether Mostafa loves someone (without returning the name).</w:t>
      </w:r>
      <w:r>
        <w:br/>
        <w:t>6. Add a rule: X is adorable if someone loves X and X is a man, woman, or child.</w:t>
      </w:r>
      <w:r>
        <w:br/>
        <w:t>7. Return all adorable people (without repetition).</w:t>
      </w:r>
      <w:r>
        <w:br/>
        <w:t>8. Add a rule: X is jealous of Y if X and Y love the s</w:t>
      </w:r>
      <w:r>
        <w:t>ame woman and X ≠ Y.</w:t>
      </w:r>
      <w:r>
        <w:br/>
        <w:t>9. Display all jealous men.</w:t>
      </w:r>
      <w:r>
        <w:br/>
      </w:r>
    </w:p>
    <w:p w:rsidR="00316CB1" w:rsidRPr="00653C09" w:rsidRDefault="00F31011">
      <w:pPr>
        <w:pStyle w:val="Titre2"/>
        <w:rPr>
          <w:u w:val="single"/>
        </w:rPr>
      </w:pPr>
      <w:r w:rsidRPr="00653C09">
        <w:rPr>
          <w:u w:val="single"/>
        </w:rPr>
        <w:t>Exercise 2 – Family Tree</w:t>
      </w:r>
    </w:p>
    <w:p w:rsidR="00316CB1" w:rsidRDefault="00F31011">
      <w:r>
        <w:br/>
        <w:t>Define the following family using Python logical facts:</w:t>
      </w:r>
      <w:r>
        <w:br/>
      </w:r>
      <w:r>
        <w:br/>
        <w:t>Men: albert, jean, paul, bertrand, louis, benoit</w:t>
      </w:r>
      <w:r>
        <w:br/>
        <w:t>Women: germaine, christiane, simone, marie, sophie</w:t>
      </w:r>
      <w:r>
        <w:br/>
      </w:r>
      <w:r>
        <w:br/>
      </w:r>
      <w:r>
        <w:lastRenderedPageBreak/>
        <w:t>Father relationships:</w:t>
      </w:r>
      <w:r>
        <w:br/>
      </w:r>
      <w:r>
        <w:t>albert → jean</w:t>
      </w:r>
      <w:r>
        <w:br/>
        <w:t>jean → paul</w:t>
      </w:r>
      <w:r>
        <w:br/>
        <w:t>paul → bertrand</w:t>
      </w:r>
      <w:r>
        <w:br/>
        <w:t>paul → sophie</w:t>
      </w:r>
      <w:r>
        <w:br/>
        <w:t>jean → simone</w:t>
      </w:r>
      <w:r>
        <w:br/>
        <w:t>louis → benoit</w:t>
      </w:r>
      <w:r>
        <w:br/>
      </w:r>
      <w:r>
        <w:br/>
        <w:t>Mother relationships:</w:t>
      </w:r>
      <w:r>
        <w:br/>
        <w:t>germaine → jean</w:t>
      </w:r>
      <w:r>
        <w:br/>
        <w:t>christiane → simone</w:t>
      </w:r>
      <w:r>
        <w:br/>
        <w:t>christiane → paul</w:t>
      </w:r>
      <w:r>
        <w:br/>
        <w:t>simone → benoit</w:t>
      </w:r>
      <w:r>
        <w:br/>
        <w:t>marie → bertrand</w:t>
      </w:r>
      <w:r>
        <w:br/>
        <w:t>marie → sophie</w:t>
      </w:r>
      <w:r>
        <w:br/>
      </w:r>
      <w:r>
        <w:br/>
        <w:t>Part A – Queries:</w:t>
      </w:r>
      <w:r>
        <w:br/>
        <w:t>1. Is Paul a man?</w:t>
      </w:r>
      <w:r>
        <w:br/>
        <w:t>2. Is Ben</w:t>
      </w:r>
      <w:r>
        <w:t>oit a woman?</w:t>
      </w:r>
      <w:r>
        <w:br/>
        <w:t>3. Who are the women?</w:t>
      </w:r>
      <w:r>
        <w:br/>
        <w:t>4. Who are the men?</w:t>
      </w:r>
      <w:r>
        <w:br/>
        <w:t>5. Is Marie the mother of Sophie?</w:t>
      </w:r>
      <w:r>
        <w:br/>
        <w:t>6. Is Marie the mother of Benoit?</w:t>
      </w:r>
      <w:r>
        <w:br/>
        <w:t>7. Who is Jean’s mother?</w:t>
      </w:r>
      <w:r>
        <w:br/>
        <w:t>8. Who are Paul’s children?</w:t>
      </w:r>
      <w:r>
        <w:br/>
        <w:t>9. Which men are fathers?</w:t>
      </w:r>
      <w:r>
        <w:br/>
      </w:r>
      <w:r>
        <w:br/>
        <w:t>Part B – Define the following predicates:</w:t>
      </w:r>
      <w:r>
        <w:br/>
        <w:t>- parent(X,</w:t>
      </w:r>
      <w:r>
        <w:t>Y)</w:t>
      </w:r>
      <w:r>
        <w:br/>
        <w:t>- son(X,Y)</w:t>
      </w:r>
      <w:r>
        <w:br/>
        <w:t>- daughter(X,Y)</w:t>
      </w:r>
      <w:r>
        <w:br/>
        <w:t>- grandfather(X,Y)</w:t>
      </w:r>
      <w:r>
        <w:br/>
        <w:t>- grandmother(X,Y)</w:t>
      </w:r>
      <w:r>
        <w:br/>
        <w:t>- brother(X,Y)</w:t>
      </w:r>
      <w:r>
        <w:br/>
        <w:t>- sister(X,Y)</w:t>
      </w:r>
      <w:r>
        <w:br/>
      </w:r>
    </w:p>
    <w:p w:rsidR="00316CB1" w:rsidRPr="00653C09" w:rsidRDefault="00F31011">
      <w:pPr>
        <w:pStyle w:val="Titre2"/>
        <w:rPr>
          <w:u w:val="single"/>
        </w:rPr>
      </w:pPr>
      <w:r w:rsidRPr="00653C09">
        <w:rPr>
          <w:u w:val="single"/>
        </w:rPr>
        <w:t>Exercise 3 – Fruits and Health</w:t>
      </w:r>
    </w:p>
    <w:p w:rsidR="00316CB1" w:rsidRDefault="00F31011">
      <w:r>
        <w:br/>
        <w:t>Given:</w:t>
      </w:r>
      <w:r>
        <w:br/>
      </w:r>
      <w:r>
        <w:br/>
        <w:t>- Adam likes apples.</w:t>
      </w:r>
      <w:r>
        <w:br/>
        <w:t>- Ines likes carrots.</w:t>
      </w:r>
      <w:r>
        <w:br/>
      </w:r>
      <w:r>
        <w:lastRenderedPageBreak/>
        <w:t>- Karim likes oranges.</w:t>
      </w:r>
      <w:r>
        <w:br/>
        <w:t>- Apples are fruits.</w:t>
      </w:r>
      <w:r>
        <w:br/>
        <w:t>- Oranges are fruits.</w:t>
      </w:r>
      <w:r>
        <w:br/>
        <w:t>- Carrots</w:t>
      </w:r>
      <w:r>
        <w:t xml:space="preserve"> are vegetables.</w:t>
      </w:r>
      <w:r>
        <w:br/>
        <w:t>- Those who like fruits are healthy.</w:t>
      </w:r>
      <w:r>
        <w:br/>
      </w:r>
      <w:r>
        <w:br/>
        <w:t>Tasks:</w:t>
      </w:r>
      <w:r>
        <w:br/>
        <w:t>1. Formalize these facts and rules in Python.</w:t>
      </w:r>
      <w:r>
        <w:br/>
        <w:t>2. Write a query to know who is healthy.</w:t>
      </w:r>
      <w:r>
        <w:br/>
        <w:t>3. Write a query to know who likes apples.</w:t>
      </w:r>
      <w:r>
        <w:br/>
        <w:t>4. List all fruits known by the program.</w:t>
      </w:r>
      <w:r>
        <w:br/>
      </w:r>
    </w:p>
    <w:p w:rsidR="00316CB1" w:rsidRPr="00653C09" w:rsidRDefault="00F31011">
      <w:pPr>
        <w:pStyle w:val="Titre2"/>
        <w:rPr>
          <w:u w:val="single"/>
        </w:rPr>
      </w:pPr>
      <w:r w:rsidRPr="00653C09">
        <w:rPr>
          <w:u w:val="single"/>
        </w:rPr>
        <w:t>Exercise 4 – Animal Si</w:t>
      </w:r>
      <w:r w:rsidRPr="00653C09">
        <w:rPr>
          <w:u w:val="single"/>
        </w:rPr>
        <w:t>ze</w:t>
      </w:r>
    </w:p>
    <w:p w:rsidR="00316CB1" w:rsidRDefault="00F31011">
      <w:r>
        <w:br/>
        <w:t>Given:</w:t>
      </w:r>
      <w:r>
        <w:br/>
      </w:r>
      <w:r>
        <w:br/>
        <w:t>- The rhinoceros is bigger than the horse.</w:t>
      </w:r>
      <w:r>
        <w:br/>
        <w:t>- The horse is bigger than the dog.</w:t>
      </w:r>
      <w:r>
        <w:br/>
        <w:t>- The dog is bigger than the cat.</w:t>
      </w:r>
      <w:r>
        <w:br/>
        <w:t>- The cat is bigger than the hamster.</w:t>
      </w:r>
      <w:r>
        <w:br/>
      </w:r>
      <w:r>
        <w:br/>
        <w:t>Tasks:</w:t>
      </w:r>
      <w:r>
        <w:br/>
        <w:t>1. Represent these facts in Python.</w:t>
      </w:r>
      <w:r>
        <w:br/>
        <w:t>2. Define a recursive rule bigger_than(X,Y).</w:t>
      </w:r>
      <w:r>
        <w:br/>
        <w:t>3. Q</w:t>
      </w:r>
      <w:r>
        <w:t>uery all animals known by the program.</w:t>
      </w:r>
      <w:r>
        <w:br/>
        <w:t>4. Query animals smaller than the rhinoceros.</w:t>
      </w:r>
      <w:r>
        <w:br/>
      </w:r>
    </w:p>
    <w:p w:rsidR="00316CB1" w:rsidRPr="00653C09" w:rsidRDefault="00F31011">
      <w:pPr>
        <w:pStyle w:val="Titre2"/>
        <w:rPr>
          <w:u w:val="single"/>
        </w:rPr>
      </w:pPr>
      <w:r w:rsidRPr="00653C09">
        <w:rPr>
          <w:u w:val="single"/>
        </w:rPr>
        <w:t>Exercise 5 – Cities</w:t>
      </w:r>
    </w:p>
    <w:p w:rsidR="00316CB1" w:rsidRDefault="00F31011">
      <w:r>
        <w:br/>
        <w:t>Given:</w:t>
      </w:r>
      <w:r>
        <w:br/>
      </w:r>
      <w:r>
        <w:br/>
        <w:t>- Mohamed lives in Mila.</w:t>
      </w:r>
      <w:r>
        <w:br/>
        <w:t>- Said lives in Constantine.</w:t>
      </w:r>
      <w:r>
        <w:br/>
        <w:t>- Meriem lives in Jijel.</w:t>
      </w:r>
      <w:r>
        <w:br/>
        <w:t>- Amina and Karim live in the same city as Said.</w:t>
      </w:r>
      <w:r>
        <w:br/>
      </w:r>
      <w:r>
        <w:br/>
        <w:t>Tasks:</w:t>
      </w:r>
      <w:r>
        <w:br/>
        <w:t>1. Fo</w:t>
      </w:r>
      <w:r>
        <w:t>rmalize these facts in Python.</w:t>
      </w:r>
      <w:r>
        <w:br/>
        <w:t>2. Who lives in Mila?</w:t>
      </w:r>
      <w:r>
        <w:br/>
        <w:t>3. Who lives in Constantine?</w:t>
      </w:r>
      <w:r>
        <w:br/>
        <w:t>4. Where does Meriem live?</w:t>
      </w:r>
      <w:r>
        <w:br/>
        <w:t>5. List all cities in the knowledge base.</w:t>
      </w:r>
      <w:r>
        <w:br/>
      </w:r>
      <w:r>
        <w:lastRenderedPageBreak/>
        <w:t>6. Who lives in the same city?</w:t>
      </w:r>
      <w:r>
        <w:br/>
      </w:r>
    </w:p>
    <w:p w:rsidR="00316CB1" w:rsidRPr="00653C09" w:rsidRDefault="00F31011">
      <w:pPr>
        <w:pStyle w:val="Titre2"/>
        <w:rPr>
          <w:u w:val="single"/>
        </w:rPr>
      </w:pPr>
      <w:bookmarkStart w:id="0" w:name="_GoBack"/>
      <w:r w:rsidRPr="00653C09">
        <w:rPr>
          <w:u w:val="single"/>
        </w:rPr>
        <w:t>Exercise 6 – Medical Reasoning</w:t>
      </w:r>
    </w:p>
    <w:bookmarkEnd w:id="0"/>
    <w:p w:rsidR="00316CB1" w:rsidRDefault="00F31011">
      <w:r>
        <w:br/>
        <w:t>Translate the following into Python logic</w:t>
      </w:r>
      <w:r>
        <w:t>al rules:</w:t>
      </w:r>
      <w:r>
        <w:br/>
      </w:r>
      <w:r>
        <w:br/>
        <w:t>- Students who have the flu must take sick leave.</w:t>
      </w:r>
      <w:r>
        <w:br/>
        <w:t>- Students who have fever and cough have the flu.</w:t>
      </w:r>
      <w:r>
        <w:br/>
        <w:t>- People with temperature &gt; 38°C have fever.</w:t>
      </w:r>
      <w:r>
        <w:br/>
        <w:t>- Mohammed coughs and has temperature &gt; 38°C.</w:t>
      </w:r>
      <w:r>
        <w:br/>
      </w:r>
      <w:r>
        <w:br/>
        <w:t>Question:</w:t>
      </w:r>
      <w:r>
        <w:br/>
        <w:t>- Should Mohammed take sick leave?</w:t>
      </w:r>
      <w:r>
        <w:br/>
      </w:r>
    </w:p>
    <w:sectPr w:rsidR="00316C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6CB1"/>
    <w:rsid w:val="00326F90"/>
    <w:rsid w:val="00653C09"/>
    <w:rsid w:val="00AA1D8D"/>
    <w:rsid w:val="00B47730"/>
    <w:rsid w:val="00CB0664"/>
    <w:rsid w:val="00F31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CF4C2-B6AF-4B78-B0D7-47B210AD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2026-03-01T22:15:00Z</dcterms:created>
  <dcterms:modified xsi:type="dcterms:W3CDTF">2026-03-01T22:15:00Z</dcterms:modified>
</cp:coreProperties>
</file>