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5E0" w:rsidRDefault="006A50B4">
      <w:pPr>
        <w:pStyle w:val="Titre1"/>
      </w:pPr>
      <w:bookmarkStart w:id="0" w:name="_GoBack"/>
      <w:bookmarkEnd w:id="0"/>
      <w:r>
        <w:t>Logical Programming in Python</w:t>
      </w:r>
    </w:p>
    <w:p w:rsidR="007805E0" w:rsidRDefault="006A50B4">
      <w:r>
        <w:t>Logical programming is a paradigm based on facts, rules, and queries. It is often associated with the Prolog language, but it can also be implemented in Python using specialized libraries.</w:t>
      </w:r>
    </w:p>
    <w:p w:rsidR="007805E0" w:rsidRDefault="006A50B4">
      <w:pPr>
        <w:pStyle w:val="Titre2"/>
      </w:pPr>
      <w:r>
        <w:t xml:space="preserve">1) Using the kanren Library </w:t>
      </w:r>
      <w:r>
        <w:t>(Recommended)</w:t>
      </w:r>
    </w:p>
    <w:p w:rsidR="007805E0" w:rsidRDefault="006A50B4">
      <w:r>
        <w:t>Installation: pip install kanren</w:t>
      </w:r>
    </w:p>
    <w:p w:rsidR="007805E0" w:rsidRDefault="006A50B4">
      <w:r>
        <w:t>Example:</w:t>
      </w:r>
    </w:p>
    <w:p w:rsidR="007805E0" w:rsidRDefault="006A50B4">
      <w:r>
        <w:br/>
        <w:t>from kanren import run, var, Relation, facts</w:t>
      </w:r>
      <w:r>
        <w:br/>
      </w:r>
      <w:r>
        <w:br/>
        <w:t>parent = Relation()</w:t>
      </w:r>
      <w:r>
        <w:br/>
      </w:r>
      <w:r>
        <w:br/>
        <w:t>facts(parent,</w:t>
      </w:r>
      <w:r>
        <w:br/>
        <w:t xml:space="preserve">      ("ali", "sara"),</w:t>
      </w:r>
      <w:r>
        <w:br/>
        <w:t xml:space="preserve">      ("ali", "youssef"),</w:t>
      </w:r>
      <w:r>
        <w:br/>
        <w:t xml:space="preserve">      ("sara", "lina"))</w:t>
      </w:r>
      <w:r>
        <w:br/>
      </w:r>
      <w:r>
        <w:br/>
        <w:t>x = var()</w:t>
      </w:r>
      <w:r>
        <w:br/>
      </w:r>
      <w:r>
        <w:br/>
        <w:t xml:space="preserve">result = run(0, x, parent("ali", </w:t>
      </w:r>
      <w:r>
        <w:t>x))</w:t>
      </w:r>
      <w:r>
        <w:br/>
        <w:t>print(result)</w:t>
      </w:r>
      <w:r>
        <w:br/>
      </w:r>
    </w:p>
    <w:p w:rsidR="007805E0" w:rsidRDefault="006A50B4">
      <w:pPr>
        <w:pStyle w:val="Titre2"/>
      </w:pPr>
      <w:r>
        <w:t>2) Using pyDatalog (Prolog-like style)</w:t>
      </w:r>
    </w:p>
    <w:p w:rsidR="007805E0" w:rsidRDefault="006A50B4">
      <w:r>
        <w:t>Installation: pip install pyDatalog</w:t>
      </w:r>
    </w:p>
    <w:p w:rsidR="007805E0" w:rsidRDefault="006A50B4">
      <w:r>
        <w:br/>
        <w:t>from pyDatalog import pyDatalog</w:t>
      </w:r>
      <w:r>
        <w:br/>
      </w:r>
      <w:r>
        <w:br/>
        <w:t>pyDatalog.create_terms('parent, X, Y')</w:t>
      </w:r>
      <w:r>
        <w:br/>
      </w:r>
      <w:r>
        <w:br/>
        <w:t>+ parent("ali", "sara")</w:t>
      </w:r>
      <w:r>
        <w:br/>
        <w:t>+ parent("ali", "youssef")</w:t>
      </w:r>
      <w:r>
        <w:br/>
      </w:r>
      <w:r>
        <w:br/>
        <w:t>print(parent("ali", X))</w:t>
      </w:r>
      <w:r>
        <w:br/>
      </w:r>
    </w:p>
    <w:p w:rsidR="007805E0" w:rsidRDefault="006A50B4">
      <w:pPr>
        <w:pStyle w:val="Titre2"/>
      </w:pPr>
      <w:r>
        <w:t>3) Creating</w:t>
      </w:r>
      <w:r>
        <w:t xml:space="preserve"> a Simple Mini Logical Engine</w:t>
      </w:r>
    </w:p>
    <w:p w:rsidR="007805E0" w:rsidRDefault="006A50B4">
      <w:r>
        <w:br/>
        <w:t>facts = {</w:t>
      </w:r>
      <w:r>
        <w:br/>
      </w:r>
      <w:r>
        <w:lastRenderedPageBreak/>
        <w:t xml:space="preserve">    "parent": [("ali", "sara"), ("ali", "youssef")]</w:t>
      </w:r>
      <w:r>
        <w:br/>
        <w:t>}</w:t>
      </w:r>
      <w:r>
        <w:br/>
      </w:r>
      <w:r>
        <w:br/>
        <w:t>def query_parent(parent_name):</w:t>
      </w:r>
      <w:r>
        <w:br/>
        <w:t xml:space="preserve">    return [child for (p, child) in facts["parent"] if p == parent_name]</w:t>
      </w:r>
      <w:r>
        <w:br/>
      </w:r>
      <w:r>
        <w:br/>
        <w:t>print(query_parent("ali"))</w:t>
      </w:r>
      <w:r>
        <w:br/>
      </w:r>
    </w:p>
    <w:p w:rsidR="007805E0" w:rsidRDefault="006A50B4">
      <w:pPr>
        <w:pStyle w:val="Titre2"/>
      </w:pPr>
      <w:r>
        <w:t>Recommended Python Version</w:t>
      </w:r>
    </w:p>
    <w:p w:rsidR="007805E0" w:rsidRDefault="006A50B4">
      <w:r>
        <w:t>It is recommended to use Python 3.11 or 3.12 to ensure good compatibility with modern libraries.</w:t>
      </w:r>
    </w:p>
    <w:sectPr w:rsidR="007805E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A50B4"/>
    <w:rsid w:val="007805E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8F7AD5-FCD0-4779-8F6B-4FE802DA9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Pc</cp:lastModifiedBy>
  <cp:revision>2</cp:revision>
  <dcterms:created xsi:type="dcterms:W3CDTF">2026-03-01T22:14:00Z</dcterms:created>
  <dcterms:modified xsi:type="dcterms:W3CDTF">2026-03-01T22:14:00Z</dcterms:modified>
</cp:coreProperties>
</file>