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EE" w:rsidRPr="00AB747C" w:rsidRDefault="00AB747C">
      <w:pPr>
        <w:pStyle w:val="Heading1"/>
        <w:rPr>
          <w:lang w:val="fr-FR"/>
        </w:rPr>
      </w:pPr>
      <w:r>
        <w:rPr>
          <w:lang w:val="fr-FR"/>
        </w:rPr>
        <w:t xml:space="preserve"> </w:t>
      </w:r>
      <w:bookmarkStart w:id="0" w:name="_GoBack"/>
      <w:bookmarkEnd w:id="0"/>
      <w:r w:rsidR="004451DB" w:rsidRPr="00AB747C">
        <w:rPr>
          <w:lang w:val="fr-FR"/>
        </w:rPr>
        <w:t>TP1 — Introduction à la recherche reproductible avec Python, Jupyter et GitHub</w:t>
      </w:r>
    </w:p>
    <w:p w:rsidR="00D329EE" w:rsidRPr="00AB747C" w:rsidRDefault="004451DB">
      <w:pPr>
        <w:rPr>
          <w:lang w:val="fr-FR"/>
        </w:rPr>
      </w:pPr>
      <w:r w:rsidRPr="00AB747C">
        <w:rPr>
          <w:lang w:val="fr-FR"/>
        </w:rPr>
        <w:t>Durée : 1h30</w:t>
      </w:r>
      <w:r w:rsidRPr="00AB747C">
        <w:rPr>
          <w:lang w:val="fr-FR"/>
        </w:rPr>
        <w:br/>
        <w:t>Niveau : Débutant complet (aucune connaissance en programmation requise)</w:t>
      </w:r>
      <w:r w:rsidRPr="00AB747C">
        <w:rPr>
          <w:lang w:val="fr-FR"/>
        </w:rPr>
        <w:br/>
        <w:t>Outils : VS Code (avec extensions Python &amp; Jupyter), Python 3, GitHub (site web)</w:t>
      </w:r>
    </w:p>
    <w:p w:rsidR="00D329EE" w:rsidRPr="00AB747C" w:rsidRDefault="004451DB">
      <w:pPr>
        <w:pStyle w:val="Heading2"/>
        <w:rPr>
          <w:lang w:val="fr-FR"/>
        </w:rPr>
      </w:pPr>
      <w:r w:rsidRPr="00AB747C">
        <w:rPr>
          <w:lang w:val="fr-FR"/>
        </w:rPr>
        <w:t xml:space="preserve"> Objectifs du TP</w:t>
      </w:r>
    </w:p>
    <w:p w:rsidR="00D329EE" w:rsidRPr="00AB747C" w:rsidRDefault="004451DB">
      <w:pPr>
        <w:rPr>
          <w:lang w:val="fr-FR"/>
        </w:rPr>
      </w:pPr>
      <w:r w:rsidRPr="00AB747C">
        <w:rPr>
          <w:lang w:val="fr-FR"/>
        </w:rPr>
        <w:br/>
        <w:t>À la fin de ce TP, vous serez capables de :</w:t>
      </w:r>
      <w:r w:rsidRPr="00AB747C">
        <w:rPr>
          <w:lang w:val="fr-FR"/>
        </w:rPr>
        <w:br/>
        <w:t>✅ Installer et configurer un environnement de travail scientifique (Python + VS Code)</w:t>
      </w:r>
      <w:r w:rsidRPr="00AB747C">
        <w:rPr>
          <w:lang w:val="fr-FR"/>
        </w:rPr>
        <w:br/>
        <w:t>✅ Écrire du code Python de base dans un notebook Jupyter</w:t>
      </w:r>
      <w:r w:rsidRPr="00AB747C">
        <w:rPr>
          <w:lang w:val="fr-FR"/>
        </w:rPr>
        <w:br/>
        <w:t>✅ Utiliser NumPy pour faire de petits calculs scien</w:t>
      </w:r>
      <w:r w:rsidRPr="00AB747C">
        <w:rPr>
          <w:lang w:val="fr-FR"/>
        </w:rPr>
        <w:t>tifiques</w:t>
      </w:r>
      <w:r w:rsidRPr="00AB747C">
        <w:rPr>
          <w:lang w:val="fr-FR"/>
        </w:rPr>
        <w:br/>
        <w:t>✅ Utiliser Matplotlib pour tracer des graphiques</w:t>
      </w:r>
      <w:r w:rsidRPr="00AB747C">
        <w:rPr>
          <w:lang w:val="fr-FR"/>
        </w:rPr>
        <w:br/>
        <w:t>✅ Créer un compte GitHub et publier votre travail pour le rendre reproductible</w:t>
      </w:r>
      <w:r w:rsidRPr="00AB747C">
        <w:rPr>
          <w:lang w:val="fr-FR"/>
        </w:rPr>
        <w:br/>
      </w:r>
    </w:p>
    <w:p w:rsidR="00D329EE" w:rsidRPr="00AB747C" w:rsidRDefault="004451DB">
      <w:pPr>
        <w:pStyle w:val="Heading2"/>
        <w:rPr>
          <w:lang w:val="fr-FR"/>
        </w:rPr>
      </w:pPr>
      <w:r w:rsidRPr="00AB747C">
        <w:rPr>
          <w:lang w:val="fr-FR"/>
        </w:rPr>
        <w:t xml:space="preserve"> Partie 1 — Installation et préparation de l’environnement</w:t>
      </w:r>
    </w:p>
    <w:p w:rsidR="00D329EE" w:rsidRPr="00AB747C" w:rsidRDefault="004451DB">
      <w:pPr>
        <w:rPr>
          <w:lang w:val="fr-FR"/>
        </w:rPr>
      </w:pPr>
      <w:r w:rsidRPr="00AB747C">
        <w:rPr>
          <w:lang w:val="fr-FR"/>
        </w:rPr>
        <w:br/>
        <w:t>Étape 1 — Installer Python</w:t>
      </w:r>
      <w:r w:rsidRPr="00AB747C">
        <w:rPr>
          <w:lang w:val="fr-FR"/>
        </w:rPr>
        <w:br/>
        <w:t>1. Aller sur https://www.python</w:t>
      </w:r>
      <w:r w:rsidRPr="00AB747C">
        <w:rPr>
          <w:lang w:val="fr-FR"/>
        </w:rPr>
        <w:t>.org/downloads/</w:t>
      </w:r>
      <w:r w:rsidRPr="00AB747C">
        <w:rPr>
          <w:lang w:val="fr-FR"/>
        </w:rPr>
        <w:br/>
        <w:t>2. Télécharger Python 3.x (Windows installer)</w:t>
      </w:r>
      <w:r w:rsidRPr="00AB747C">
        <w:rPr>
          <w:lang w:val="fr-FR"/>
        </w:rPr>
        <w:br/>
        <w:t>3. Pendant l’installation :</w:t>
      </w:r>
      <w:r w:rsidRPr="00AB747C">
        <w:rPr>
          <w:lang w:val="fr-FR"/>
        </w:rPr>
        <w:br/>
        <w:t xml:space="preserve">   - Cocher la case “Add Python to PATH”</w:t>
      </w:r>
      <w:r w:rsidRPr="00AB747C">
        <w:rPr>
          <w:lang w:val="fr-FR"/>
        </w:rPr>
        <w:br/>
        <w:t xml:space="preserve">   - Cliquer sur “Install Now”</w:t>
      </w:r>
      <w:r w:rsidRPr="00AB747C">
        <w:rPr>
          <w:lang w:val="fr-FR"/>
        </w:rPr>
        <w:br/>
      </w:r>
      <w:r w:rsidRPr="00AB747C">
        <w:rPr>
          <w:lang w:val="fr-FR"/>
        </w:rPr>
        <w:br/>
        <w:t>Étape 2 — Installer Visual Studio Code</w:t>
      </w:r>
      <w:r w:rsidRPr="00AB747C">
        <w:rPr>
          <w:lang w:val="fr-FR"/>
        </w:rPr>
        <w:br/>
        <w:t>1. Télécharger depuis https://code.visualstudio.com</w:t>
      </w:r>
      <w:r w:rsidRPr="00AB747C">
        <w:rPr>
          <w:lang w:val="fr-FR"/>
        </w:rPr>
        <w:br/>
        <w:t>2.</w:t>
      </w:r>
      <w:r w:rsidRPr="00AB747C">
        <w:rPr>
          <w:lang w:val="fr-FR"/>
        </w:rPr>
        <w:t xml:space="preserve"> Installer avec les options par défaut</w:t>
      </w:r>
      <w:r w:rsidRPr="00AB747C">
        <w:rPr>
          <w:lang w:val="fr-FR"/>
        </w:rPr>
        <w:br/>
        <w:t>3. Ouvrir VS Code</w:t>
      </w:r>
      <w:r w:rsidRPr="00AB747C">
        <w:rPr>
          <w:lang w:val="fr-FR"/>
        </w:rPr>
        <w:br/>
      </w:r>
      <w:r w:rsidRPr="00AB747C">
        <w:rPr>
          <w:lang w:val="fr-FR"/>
        </w:rPr>
        <w:br/>
        <w:t>Étape 3 — Installer les extensions nécessaires</w:t>
      </w:r>
      <w:r w:rsidRPr="00AB747C">
        <w:rPr>
          <w:lang w:val="fr-FR"/>
        </w:rPr>
        <w:br/>
        <w:t>Dans VS Code :</w:t>
      </w:r>
      <w:r w:rsidRPr="00AB747C">
        <w:rPr>
          <w:lang w:val="fr-FR"/>
        </w:rPr>
        <w:br/>
        <w:t>- Cliquer sur l’icône Extensions (ou Ctrl+Shift+X)</w:t>
      </w:r>
      <w:r w:rsidRPr="00AB747C">
        <w:rPr>
          <w:lang w:val="fr-FR"/>
        </w:rPr>
        <w:br/>
        <w:t>- Rechercher et installer :</w:t>
      </w:r>
      <w:r w:rsidRPr="00AB747C">
        <w:rPr>
          <w:lang w:val="fr-FR"/>
        </w:rPr>
        <w:br/>
        <w:t xml:space="preserve">  - Python</w:t>
      </w:r>
      <w:r w:rsidRPr="00AB747C">
        <w:rPr>
          <w:lang w:val="fr-FR"/>
        </w:rPr>
        <w:br/>
        <w:t xml:space="preserve">  - Jupyter</w:t>
      </w:r>
      <w:r w:rsidRPr="00AB747C">
        <w:rPr>
          <w:lang w:val="fr-FR"/>
        </w:rPr>
        <w:br/>
      </w:r>
    </w:p>
    <w:p w:rsidR="00D329EE" w:rsidRPr="00AB747C" w:rsidRDefault="004451DB">
      <w:pPr>
        <w:pStyle w:val="Heading2"/>
        <w:rPr>
          <w:lang w:val="fr-FR"/>
        </w:rPr>
      </w:pPr>
      <w:r w:rsidRPr="00AB747C">
        <w:rPr>
          <w:lang w:val="fr-FR"/>
        </w:rPr>
        <w:t xml:space="preserve"> Partie 2 — Premiers pas avec Jup</w:t>
      </w:r>
      <w:r w:rsidRPr="00AB747C">
        <w:rPr>
          <w:lang w:val="fr-FR"/>
        </w:rPr>
        <w:t>yter Notebook</w:t>
      </w:r>
    </w:p>
    <w:p w:rsidR="00D329EE" w:rsidRPr="00AB747C" w:rsidRDefault="004451DB">
      <w:pPr>
        <w:rPr>
          <w:lang w:val="fr-FR"/>
        </w:rPr>
      </w:pPr>
      <w:r w:rsidRPr="00AB747C">
        <w:rPr>
          <w:lang w:val="fr-FR"/>
        </w:rPr>
        <w:br/>
        <w:t>Étape 1 — Créer un nouveau dossier de travail</w:t>
      </w:r>
      <w:r w:rsidRPr="00AB747C">
        <w:rPr>
          <w:lang w:val="fr-FR"/>
        </w:rPr>
        <w:br/>
        <w:t>- Créez un dossier nommé TP1_Python_Biologie sur votre bureau.</w:t>
      </w:r>
      <w:r w:rsidRPr="00AB747C">
        <w:rPr>
          <w:lang w:val="fr-FR"/>
        </w:rPr>
        <w:br/>
        <w:t>- Dans VS Code : Fichier → Ouvrir un dossier → choisissez ce dossier.</w:t>
      </w:r>
      <w:r w:rsidRPr="00AB747C">
        <w:rPr>
          <w:lang w:val="fr-FR"/>
        </w:rPr>
        <w:br/>
      </w:r>
      <w:r w:rsidRPr="00AB747C">
        <w:rPr>
          <w:lang w:val="fr-FR"/>
        </w:rPr>
        <w:br/>
        <w:t>Étape 2 — Créer un notebook</w:t>
      </w:r>
      <w:r w:rsidRPr="00AB747C">
        <w:rPr>
          <w:lang w:val="fr-FR"/>
        </w:rPr>
        <w:br/>
        <w:t>- Cliquez sur Nouvel fichier → No</w:t>
      </w:r>
      <w:r w:rsidRPr="00AB747C">
        <w:rPr>
          <w:lang w:val="fr-FR"/>
        </w:rPr>
        <w:t>uveau Jupyter Notebook</w:t>
      </w:r>
      <w:r w:rsidRPr="00AB747C">
        <w:rPr>
          <w:lang w:val="fr-FR"/>
        </w:rPr>
        <w:br/>
        <w:t>- Sauvegardez-le sous le nom : Analyse_Biologie.ipynb</w:t>
      </w:r>
      <w:r w:rsidRPr="00AB747C">
        <w:rPr>
          <w:lang w:val="fr-FR"/>
        </w:rPr>
        <w:br/>
      </w:r>
    </w:p>
    <w:p w:rsidR="00D329EE" w:rsidRPr="00AB747C" w:rsidRDefault="004451DB">
      <w:pPr>
        <w:rPr>
          <w:lang w:val="fr-FR"/>
        </w:rPr>
      </w:pPr>
      <w:r w:rsidRPr="00AB747C">
        <w:rPr>
          <w:lang w:val="fr-FR"/>
        </w:rPr>
        <w:t>Étape 3 — Découvrir les cellules Markdown et Python</w:t>
      </w:r>
    </w:p>
    <w:p w:rsidR="00D329EE" w:rsidRDefault="004451DB">
      <w:pPr>
        <w:pStyle w:val="ListBullet"/>
      </w:pPr>
      <w:r>
        <w:t>Exemple Markdown :</w:t>
      </w:r>
    </w:p>
    <w:p w:rsidR="00D329EE" w:rsidRPr="00AB747C" w:rsidRDefault="004451DB">
      <w:pPr>
        <w:rPr>
          <w:lang w:val="fr-FR"/>
        </w:rPr>
      </w:pPr>
      <w:r w:rsidRPr="00AB747C">
        <w:rPr>
          <w:lang w:val="fr-FR"/>
        </w:rPr>
        <w:t># Analyse simple en biologie</w:t>
      </w:r>
      <w:r w:rsidRPr="00AB747C">
        <w:rPr>
          <w:lang w:val="fr-FR"/>
        </w:rPr>
        <w:br/>
      </w:r>
      <w:r w:rsidRPr="00AB747C">
        <w:rPr>
          <w:lang w:val="fr-FR"/>
        </w:rPr>
        <w:br/>
        <w:t>Ce notebook contient nos premiers calculs scientifiques avec Python.</w:t>
      </w:r>
    </w:p>
    <w:p w:rsidR="00D329EE" w:rsidRDefault="004451DB">
      <w:pPr>
        <w:pStyle w:val="ListBullet"/>
      </w:pPr>
      <w:r>
        <w:t xml:space="preserve">Exemple </w:t>
      </w:r>
      <w:r>
        <w:t>Python :</w:t>
      </w:r>
    </w:p>
    <w:p w:rsidR="00D329EE" w:rsidRPr="00AB747C" w:rsidRDefault="004451DB">
      <w:pPr>
        <w:rPr>
          <w:lang w:val="fr-FR"/>
        </w:rPr>
      </w:pPr>
      <w:r w:rsidRPr="00AB747C">
        <w:rPr>
          <w:lang w:val="fr-FR"/>
        </w:rPr>
        <w:t>print("Bonjour à tous les biologistes !")</w:t>
      </w:r>
    </w:p>
    <w:p w:rsidR="00D329EE" w:rsidRPr="00AB747C" w:rsidRDefault="004451DB">
      <w:pPr>
        <w:pStyle w:val="Heading2"/>
        <w:rPr>
          <w:lang w:val="fr-FR"/>
        </w:rPr>
      </w:pPr>
      <w:r w:rsidRPr="00AB747C">
        <w:rPr>
          <w:lang w:val="fr-FR"/>
        </w:rPr>
        <w:t xml:space="preserve"> Partie 3 — Utiliser NumPy pour manipuler des données</w:t>
      </w:r>
    </w:p>
    <w:p w:rsidR="00D329EE" w:rsidRPr="00AB747C" w:rsidRDefault="004451DB">
      <w:pPr>
        <w:rPr>
          <w:lang w:val="fr-FR"/>
        </w:rPr>
      </w:pPr>
      <w:r w:rsidRPr="00AB747C">
        <w:rPr>
          <w:lang w:val="fr-FR"/>
        </w:rPr>
        <w:br/>
        <w:t>Étape 1 — Importer NumPy</w:t>
      </w:r>
      <w:r w:rsidRPr="00AB747C">
        <w:rPr>
          <w:lang w:val="fr-FR"/>
        </w:rPr>
        <w:br/>
        <w:t>import numpy as np</w:t>
      </w:r>
      <w:r w:rsidRPr="00AB747C">
        <w:rPr>
          <w:lang w:val="fr-FR"/>
        </w:rPr>
        <w:br/>
      </w:r>
      <w:r w:rsidRPr="00AB747C">
        <w:rPr>
          <w:lang w:val="fr-FR"/>
        </w:rPr>
        <w:br/>
        <w:t>Étape 2 — Créer un petit jeu de données</w:t>
      </w:r>
      <w:r w:rsidRPr="00AB747C">
        <w:rPr>
          <w:lang w:val="fr-FR"/>
        </w:rPr>
        <w:br/>
        <w:t>heures = np.array([0, 1, 2, 3, 4, 5])</w:t>
      </w:r>
      <w:r w:rsidRPr="00AB747C">
        <w:rPr>
          <w:lang w:val="fr-FR"/>
        </w:rPr>
        <w:br/>
        <w:t>cellules = np.array([100, 1</w:t>
      </w:r>
      <w:r w:rsidRPr="00AB747C">
        <w:rPr>
          <w:lang w:val="fr-FR"/>
        </w:rPr>
        <w:t>50, 210, 300, 430, 600])</w:t>
      </w:r>
      <w:r w:rsidRPr="00AB747C">
        <w:rPr>
          <w:lang w:val="fr-FR"/>
        </w:rPr>
        <w:br/>
        <w:t>print("Heures :", heures)</w:t>
      </w:r>
      <w:r w:rsidRPr="00AB747C">
        <w:rPr>
          <w:lang w:val="fr-FR"/>
        </w:rPr>
        <w:br/>
        <w:t>print("Cellules :", cellules)</w:t>
      </w:r>
      <w:r w:rsidRPr="00AB747C">
        <w:rPr>
          <w:lang w:val="fr-FR"/>
        </w:rPr>
        <w:br/>
      </w:r>
      <w:r w:rsidRPr="00AB747C">
        <w:rPr>
          <w:lang w:val="fr-FR"/>
        </w:rPr>
        <w:lastRenderedPageBreak/>
        <w:br/>
        <w:t>Étape 3 — Calculer des valeurs simples</w:t>
      </w:r>
      <w:r w:rsidRPr="00AB747C">
        <w:rPr>
          <w:lang w:val="fr-FR"/>
        </w:rPr>
        <w:br/>
        <w:t>croissance_moyenne = np.mean(np.diff(cellules))</w:t>
      </w:r>
      <w:r w:rsidRPr="00AB747C">
        <w:rPr>
          <w:lang w:val="fr-FR"/>
        </w:rPr>
        <w:br/>
        <w:t>print("Croissance moyenne :", croissance_moyenne)</w:t>
      </w:r>
      <w:r w:rsidRPr="00AB747C">
        <w:rPr>
          <w:lang w:val="fr-FR"/>
        </w:rPr>
        <w:br/>
      </w:r>
    </w:p>
    <w:p w:rsidR="00D329EE" w:rsidRPr="00AB747C" w:rsidRDefault="004451DB">
      <w:pPr>
        <w:pStyle w:val="Heading2"/>
        <w:rPr>
          <w:lang w:val="fr-FR"/>
        </w:rPr>
      </w:pPr>
      <w:r w:rsidRPr="00AB747C">
        <w:rPr>
          <w:lang w:val="fr-FR"/>
        </w:rPr>
        <w:t xml:space="preserve"> Partie 4 — Visualiser les données a</w:t>
      </w:r>
      <w:r w:rsidRPr="00AB747C">
        <w:rPr>
          <w:lang w:val="fr-FR"/>
        </w:rPr>
        <w:t>vec Matplotlib</w:t>
      </w:r>
    </w:p>
    <w:p w:rsidR="00D329EE" w:rsidRPr="00AB747C" w:rsidRDefault="004451DB">
      <w:pPr>
        <w:rPr>
          <w:lang w:val="fr-FR"/>
        </w:rPr>
      </w:pPr>
      <w:r w:rsidRPr="00AB747C">
        <w:rPr>
          <w:lang w:val="fr-FR"/>
        </w:rPr>
        <w:br/>
        <w:t>Étape 1 — Importer Matplotlib</w:t>
      </w:r>
      <w:r w:rsidRPr="00AB747C">
        <w:rPr>
          <w:lang w:val="fr-FR"/>
        </w:rPr>
        <w:br/>
        <w:t>import matplotlib.pyplot as plt</w:t>
      </w:r>
      <w:r w:rsidRPr="00AB747C">
        <w:rPr>
          <w:lang w:val="fr-FR"/>
        </w:rPr>
        <w:br/>
      </w:r>
      <w:r w:rsidRPr="00AB747C">
        <w:rPr>
          <w:lang w:val="fr-FR"/>
        </w:rPr>
        <w:br/>
        <w:t>Étape 2 — Tracer un graphique</w:t>
      </w:r>
      <w:r w:rsidRPr="00AB747C">
        <w:rPr>
          <w:lang w:val="fr-FR"/>
        </w:rPr>
        <w:br/>
        <w:t>plt.plot(heures, cellules, marker='o', color='green')</w:t>
      </w:r>
      <w:r w:rsidRPr="00AB747C">
        <w:rPr>
          <w:lang w:val="fr-FR"/>
        </w:rPr>
        <w:br/>
        <w:t>plt.title("Croissance cellulaire au fil du temps")</w:t>
      </w:r>
      <w:r w:rsidRPr="00AB747C">
        <w:rPr>
          <w:lang w:val="fr-FR"/>
        </w:rPr>
        <w:br/>
        <w:t>plt.xlabel("Temps (heures)")</w:t>
      </w:r>
      <w:r w:rsidRPr="00AB747C">
        <w:rPr>
          <w:lang w:val="fr-FR"/>
        </w:rPr>
        <w:br/>
        <w:t>plt.ylabel("N</w:t>
      </w:r>
      <w:r w:rsidRPr="00AB747C">
        <w:rPr>
          <w:lang w:val="fr-FR"/>
        </w:rPr>
        <w:t>ombre de cellules")</w:t>
      </w:r>
      <w:r w:rsidRPr="00AB747C">
        <w:rPr>
          <w:lang w:val="fr-FR"/>
        </w:rPr>
        <w:br/>
        <w:t>plt.grid(True)</w:t>
      </w:r>
      <w:r w:rsidRPr="00AB747C">
        <w:rPr>
          <w:lang w:val="fr-FR"/>
        </w:rPr>
        <w:br/>
        <w:t>plt.show()</w:t>
      </w:r>
      <w:r w:rsidRPr="00AB747C">
        <w:rPr>
          <w:lang w:val="fr-FR"/>
        </w:rPr>
        <w:br/>
      </w:r>
    </w:p>
    <w:p w:rsidR="00D329EE" w:rsidRPr="00AB747C" w:rsidRDefault="004451DB">
      <w:pPr>
        <w:pStyle w:val="Heading2"/>
        <w:rPr>
          <w:lang w:val="fr-FR"/>
        </w:rPr>
      </w:pPr>
      <w:r w:rsidRPr="00AB747C">
        <w:rPr>
          <w:lang w:val="fr-FR"/>
        </w:rPr>
        <w:t xml:space="preserve"> Partie 5 — Créer un compte GitHub et publier votre travail</w:t>
      </w:r>
    </w:p>
    <w:p w:rsidR="00D329EE" w:rsidRDefault="004451DB">
      <w:r w:rsidRPr="00AB747C">
        <w:rPr>
          <w:lang w:val="fr-FR"/>
        </w:rPr>
        <w:br/>
        <w:t>Étape 1 — Créer un compte GitHub</w:t>
      </w:r>
      <w:r w:rsidRPr="00AB747C">
        <w:rPr>
          <w:lang w:val="fr-FR"/>
        </w:rPr>
        <w:br/>
        <w:t>1. Aller sur https://github.com</w:t>
      </w:r>
      <w:r w:rsidRPr="00AB747C">
        <w:rPr>
          <w:lang w:val="fr-FR"/>
        </w:rPr>
        <w:br/>
        <w:t>2. Cliquer sur Sign up</w:t>
      </w:r>
      <w:r w:rsidRPr="00AB747C">
        <w:rPr>
          <w:lang w:val="fr-FR"/>
        </w:rPr>
        <w:br/>
        <w:t>3. Suivre les étapes (email, mot de passe, nom d’utilisateur</w:t>
      </w:r>
      <w:r w:rsidRPr="00AB747C">
        <w:rPr>
          <w:lang w:val="fr-FR"/>
        </w:rPr>
        <w:t>)</w:t>
      </w:r>
      <w:r w:rsidRPr="00AB747C">
        <w:rPr>
          <w:lang w:val="fr-FR"/>
        </w:rPr>
        <w:br/>
      </w:r>
      <w:r w:rsidRPr="00AB747C">
        <w:rPr>
          <w:lang w:val="fr-FR"/>
        </w:rPr>
        <w:br/>
        <w:t>Étape 2 — Créer un nouveau dépôt (repository)</w:t>
      </w:r>
      <w:r w:rsidRPr="00AB747C">
        <w:rPr>
          <w:lang w:val="fr-FR"/>
        </w:rPr>
        <w:br/>
        <w:t>1. Après connexion → cliquer sur le + → New repository</w:t>
      </w:r>
      <w:r w:rsidRPr="00AB747C">
        <w:rPr>
          <w:lang w:val="fr-FR"/>
        </w:rPr>
        <w:br/>
        <w:t>2. Nommer votre dépôt : TP1_Python_Biologie</w:t>
      </w:r>
      <w:r w:rsidRPr="00AB747C">
        <w:rPr>
          <w:lang w:val="fr-FR"/>
        </w:rPr>
        <w:br/>
        <w:t>3. Cocher Add a README file</w:t>
      </w:r>
      <w:r w:rsidRPr="00AB747C">
        <w:rPr>
          <w:lang w:val="fr-FR"/>
        </w:rPr>
        <w:br/>
        <w:t>4. Cliquer sur Create repository</w:t>
      </w:r>
      <w:r w:rsidRPr="00AB747C">
        <w:rPr>
          <w:lang w:val="fr-FR"/>
        </w:rPr>
        <w:br/>
      </w:r>
      <w:r w:rsidRPr="00AB747C">
        <w:rPr>
          <w:lang w:val="fr-FR"/>
        </w:rPr>
        <w:br/>
        <w:t>Étape 3 — Ajouter votre notebook sur GitHub</w:t>
      </w:r>
      <w:r w:rsidRPr="00AB747C">
        <w:rPr>
          <w:lang w:val="fr-FR"/>
        </w:rPr>
        <w:br/>
        <w:t>1.</w:t>
      </w:r>
      <w:r w:rsidRPr="00AB747C">
        <w:rPr>
          <w:lang w:val="fr-FR"/>
        </w:rPr>
        <w:t xml:space="preserve"> Ouvrir le dépôt créé</w:t>
      </w:r>
      <w:r w:rsidRPr="00AB747C">
        <w:rPr>
          <w:lang w:val="fr-FR"/>
        </w:rPr>
        <w:br/>
        <w:t>2. Cliquer sur Add file → Upload files</w:t>
      </w:r>
      <w:r w:rsidRPr="00AB747C">
        <w:rPr>
          <w:lang w:val="fr-FR"/>
        </w:rPr>
        <w:br/>
        <w:t xml:space="preserve">3. </w:t>
      </w:r>
      <w:r>
        <w:t>Glisser le fichier Analyse_Biologie.ipynb</w:t>
      </w:r>
      <w:r>
        <w:br/>
        <w:t>4. Cliquer sur Commit changes</w:t>
      </w:r>
    </w:p>
    <w:sectPr w:rsidR="00D329EE">
      <w:pgSz w:w="16838" w:h="2381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EE" w:rsidRDefault="004451DB">
      <w:pPr>
        <w:spacing w:line="240" w:lineRule="auto"/>
      </w:pPr>
      <w:r>
        <w:separator/>
      </w:r>
    </w:p>
  </w:endnote>
  <w:endnote w:type="continuationSeparator" w:id="0">
    <w:p w:rsidR="00D329EE" w:rsidRDefault="00445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9EE" w:rsidRDefault="004451DB">
      <w:pPr>
        <w:spacing w:after="0"/>
      </w:pPr>
      <w:r>
        <w:separator/>
      </w:r>
    </w:p>
  </w:footnote>
  <w:footnote w:type="continuationSeparator" w:id="0">
    <w:p w:rsidR="00D329EE" w:rsidRDefault="004451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51DB"/>
    <w:rsid w:val="00AA1D8D"/>
    <w:rsid w:val="00AB747C"/>
    <w:rsid w:val="00B47730"/>
    <w:rsid w:val="00CB0664"/>
    <w:rsid w:val="00D329EE"/>
    <w:rsid w:val="00FC693F"/>
    <w:rsid w:val="5D13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  <w15:docId w15:val="{57D7251A-64C7-4C0F-9271-9BE60F5E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qFormat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qFormat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qFormat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qFormat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qFormat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qFormat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qFormat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character" w:customStyle="1" w:styleId="BodyText2Char">
    <w:name w:val="Body Text 2 Char"/>
    <w:basedOn w:val="DefaultParagraphFont"/>
    <w:link w:val="BodyText2"/>
    <w:uiPriority w:val="99"/>
    <w:qFormat/>
  </w:style>
  <w:style w:type="character" w:customStyle="1" w:styleId="BodyText3Char">
    <w:name w:val="Body Text 3 Char"/>
    <w:basedOn w:val="DefaultParagraphFont"/>
    <w:link w:val="BodyText3"/>
    <w:uiPriority w:val="99"/>
    <w:qFormat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A7AED7-CABD-4F8B-AD67-5B0AABD6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MY PC</cp:lastModifiedBy>
  <cp:revision>2</cp:revision>
  <dcterms:created xsi:type="dcterms:W3CDTF">2013-12-23T23:15:00Z</dcterms:created>
  <dcterms:modified xsi:type="dcterms:W3CDTF">2025-11-09T08:19:00Z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2057-12.2.0.23149</vt:lpwstr>
  </property>
  <property fmtid="{D5CDD505-2E9C-101B-9397-08002B2CF9AE}" pid="3" name="ICV">
    <vt:lpwstr>B8648492A8F24F4DA29F88B7C195D1D2_12</vt:lpwstr>
  </property>
</Properties>
</file>