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0E" w:rsidRDefault="00394915">
      <w:pPr>
        <w:pStyle w:val="Titre1"/>
      </w:pPr>
      <w:r>
        <w:t>Fiche d'Expression Orale – Niveau A2</w:t>
      </w:r>
    </w:p>
    <w:p w:rsidR="0093370E" w:rsidRDefault="00394915">
      <w:r>
        <w:t>Thème : Raconter une expérience personnelle</w:t>
      </w:r>
    </w:p>
    <w:p w:rsidR="0093370E" w:rsidRDefault="00394915">
      <w:r>
        <w:t>Niveau : 1ʳᵉ année FLE</w:t>
      </w:r>
    </w:p>
    <w:p w:rsidR="0093370E" w:rsidRDefault="00394915">
      <w:pPr>
        <w:pStyle w:val="Titre2"/>
      </w:pPr>
      <w:r>
        <w:t>Objectifs de la séance</w:t>
      </w:r>
    </w:p>
    <w:p w:rsidR="0093370E" w:rsidRDefault="00394915">
      <w:r>
        <w:t>- Savoir parler de soi et de ses expériences.</w:t>
      </w:r>
    </w:p>
    <w:p w:rsidR="0093370E" w:rsidRDefault="00394915">
      <w:r>
        <w:t>- Utiliser le passé composé et l’imparfait pour raconter des événements passés.</w:t>
      </w:r>
    </w:p>
    <w:p w:rsidR="0093370E" w:rsidRDefault="00394915">
      <w:r>
        <w:t>- Décrire des sentiments, des lieux et des actions.</w:t>
      </w:r>
    </w:p>
    <w:p w:rsidR="0093370E" w:rsidRDefault="00394915">
      <w:r>
        <w:t>- Développer la fluidité et la cohérence dans un récit personnel.</w:t>
      </w:r>
    </w:p>
    <w:p w:rsidR="0093370E" w:rsidRDefault="00394915">
      <w:pPr>
        <w:pStyle w:val="Titre2"/>
      </w:pPr>
      <w:r>
        <w:t>Compétences ciblées</w:t>
      </w:r>
    </w:p>
    <w:p w:rsidR="0093370E" w:rsidRDefault="00394915">
      <w:r>
        <w:t>- Compréhension orale et expression orale : comprendre des questions et y répondre.</w:t>
      </w:r>
    </w:p>
    <w:p w:rsidR="0093370E" w:rsidRDefault="00394915">
      <w:r>
        <w:t>- Lexique : vocabulaire pour parler de ses expériences, émotions et activités.</w:t>
      </w:r>
    </w:p>
    <w:p w:rsidR="0093370E" w:rsidRDefault="00394915">
      <w:r>
        <w:t>- Grammaire : utilisation du passé composé et de l’imparfait.</w:t>
      </w:r>
    </w:p>
    <w:p w:rsidR="0093370E" w:rsidRDefault="00394915">
      <w:r>
        <w:t>- Prononciation et intonation : faire comprendre l’histoire et l’émotion.</w:t>
      </w:r>
    </w:p>
    <w:p w:rsidR="0093370E" w:rsidRDefault="00394915">
      <w:pPr>
        <w:pStyle w:val="Titre2"/>
      </w:pPr>
      <w:r>
        <w:t>Déroulement de la séance</w:t>
      </w:r>
    </w:p>
    <w:p w:rsidR="0093370E" w:rsidRDefault="00394915">
      <w:pPr>
        <w:pStyle w:val="Titre3"/>
      </w:pPr>
      <w:r>
        <w:t>1. Introduction (5 min)</w:t>
      </w:r>
    </w:p>
    <w:p w:rsidR="0093370E" w:rsidRDefault="00394915">
      <w:r>
        <w:t>Le professeur présente le thème et explique l’objectif : raconter une expérience personnelle.</w:t>
      </w:r>
      <w:r>
        <w:br/>
        <w:t>Exemple simple donné par le professeur :</w:t>
      </w:r>
      <w:r>
        <w:br/>
        <w:t>« Le week-end dernier, je suis allé au parc avec mes amis. Nous avons joué au football et nous avons fait un pique-nique. C’était très amusant ! »</w:t>
      </w:r>
    </w:p>
    <w:p w:rsidR="0093370E" w:rsidRDefault="00394915">
      <w:pPr>
        <w:pStyle w:val="Titre3"/>
      </w:pPr>
      <w:r>
        <w:t>2. Activité 1 : Brainstorming / Préparation (10 min)</w:t>
      </w:r>
    </w:p>
    <w:p w:rsidR="0093370E" w:rsidRDefault="00394915">
      <w:r>
        <w:t>Les étudiants réfléchissent à une expérience personnelle qu’ils veulent raconter.</w:t>
      </w:r>
      <w:r>
        <w:br/>
        <w:t>Le professeur peut fournir une liste de mots ou expressions utiles :</w:t>
      </w:r>
    </w:p>
    <w:p w:rsidR="0093370E" w:rsidRDefault="00394915">
      <w:r>
        <w:t>Exemples de vocabulaire :</w:t>
      </w:r>
    </w:p>
    <w:p w:rsidR="0093370E" w:rsidRDefault="00394915">
      <w:r>
        <w:t>- Actions : aller, visiter, faire, rencontrer, voyager, manger…</w:t>
      </w:r>
    </w:p>
    <w:p w:rsidR="0093370E" w:rsidRDefault="00394915">
      <w:r>
        <w:t>- Emotions : content(e), triste, surpris(e), fatigué(e), amusé(e)…</w:t>
      </w:r>
    </w:p>
    <w:p w:rsidR="0093370E" w:rsidRDefault="00394915">
      <w:r>
        <w:t>- Expressions temporelles : hier, le week-end dernier, pendant les vacances, l’année dernière…</w:t>
      </w:r>
    </w:p>
    <w:p w:rsidR="0093370E" w:rsidRDefault="00394915">
      <w:r>
        <w:t>Exemples de phrases utiles :</w:t>
      </w:r>
    </w:p>
    <w:p w:rsidR="0093370E" w:rsidRDefault="00394915">
      <w:r>
        <w:lastRenderedPageBreak/>
        <w:t>- « Hier, j’ai… »</w:t>
      </w:r>
    </w:p>
    <w:p w:rsidR="0093370E" w:rsidRDefault="00394915">
      <w:r>
        <w:t>- « La semaine dernière, je suis allé(e) à… »</w:t>
      </w:r>
    </w:p>
    <w:p w:rsidR="0093370E" w:rsidRDefault="00394915">
      <w:r>
        <w:t>- « C’était… parce que… »</w:t>
      </w:r>
    </w:p>
    <w:p w:rsidR="0093370E" w:rsidRDefault="00394915">
      <w:pPr>
        <w:pStyle w:val="Titre3"/>
      </w:pPr>
      <w:r>
        <w:t>3. Activité 2 : Mise en pratique / Production orale (15 min)</w:t>
      </w:r>
    </w:p>
    <w:p w:rsidR="0093370E" w:rsidRDefault="00394915">
      <w:r>
        <w:t>Les étudiants racontent leur expérience personnelle à l’oral, en utilisant le passé composé et l’imparfait.</w:t>
      </w:r>
      <w:r>
        <w:br/>
        <w:t>Possibilités :</w:t>
      </w:r>
      <w:r>
        <w:br/>
        <w:t>- Individuel : chaque étudiant parle devant la classe ou par petits groupes.</w:t>
      </w:r>
      <w:r>
        <w:br/>
        <w:t>- En binôme : un étudiant raconte, l’autre pose des questions pour obtenir plus de détails.</w:t>
      </w:r>
    </w:p>
    <w:p w:rsidR="0093370E" w:rsidRDefault="00394915">
      <w:r>
        <w:t>Exemples de questions pour guider l’élève :</w:t>
      </w:r>
    </w:p>
    <w:p w:rsidR="0093370E" w:rsidRDefault="00394915">
      <w:r>
        <w:t>- Que s’est-il passé exactement ?</w:t>
      </w:r>
    </w:p>
    <w:p w:rsidR="0093370E" w:rsidRDefault="00394915">
      <w:r>
        <w:t>- Où étais-tu ? Avec qui ?</w:t>
      </w:r>
    </w:p>
    <w:p w:rsidR="0093370E" w:rsidRDefault="00394915">
      <w:r>
        <w:t>- Comment t’es-tu senti(e) ?</w:t>
      </w:r>
    </w:p>
    <w:p w:rsidR="0093370E" w:rsidRDefault="00394915">
      <w:r>
        <w:t>- Qu’as-tu fait après ?</w:t>
      </w:r>
    </w:p>
    <w:p w:rsidR="0093370E" w:rsidRDefault="00394915">
      <w:r>
        <w:t>- Recommanderais-tu cette expérience à quelqu’un ?</w:t>
      </w:r>
    </w:p>
    <w:p w:rsidR="0093370E" w:rsidRDefault="00394915">
      <w:pPr>
        <w:pStyle w:val="Titre3"/>
      </w:pPr>
      <w:r>
        <w:t>4. Activité 3 : Retour et feedback (10 min)</w:t>
      </w:r>
    </w:p>
    <w:p w:rsidR="0093370E" w:rsidRDefault="00394915">
      <w:r>
        <w:t>Le professeur et les camarades donnent un retour sur :</w:t>
      </w:r>
      <w:r>
        <w:br/>
        <w:t>- La clarté du récit.</w:t>
      </w:r>
      <w:r>
        <w:br/>
        <w:t>- L’utilisation correcte du passé composé et de l’imparfait.</w:t>
      </w:r>
      <w:r>
        <w:br/>
        <w:t>- L’intonation et la fluidité.</w:t>
      </w:r>
    </w:p>
    <w:p w:rsidR="0093370E" w:rsidRDefault="00394915">
      <w:pPr>
        <w:pStyle w:val="Titre3"/>
      </w:pPr>
      <w:r>
        <w:t>5. Astuces pour bien raconter une expérience personnelle</w:t>
      </w:r>
    </w:p>
    <w:p w:rsidR="0093370E" w:rsidRDefault="00394915">
      <w:r>
        <w:t>- Organiser le récit dans l’ordre chronologique.</w:t>
      </w:r>
    </w:p>
    <w:p w:rsidR="0093370E" w:rsidRDefault="00394915">
      <w:r>
        <w:t>- Varier le vocabulaire pour exprimer les actions et les émotions.</w:t>
      </w:r>
    </w:p>
    <w:p w:rsidR="0093370E" w:rsidRDefault="00394915">
      <w:r>
        <w:t>- Utiliser des connecteurs : puis, après, ensuite, enfin, finalement…</w:t>
      </w:r>
    </w:p>
    <w:p w:rsidR="0093370E" w:rsidRDefault="00394915">
      <w:r>
        <w:t>- Poser des questions pour engager l’interlocuteur.</w:t>
      </w:r>
    </w:p>
    <w:p w:rsidR="0093370E" w:rsidRDefault="00394915">
      <w:pPr>
        <w:pStyle w:val="Titre3"/>
      </w:pPr>
      <w:r>
        <w:t>6. Évaluation</w:t>
      </w:r>
    </w:p>
    <w:p w:rsidR="0093370E" w:rsidRDefault="00394915">
      <w:r>
        <w:t>- Capacité à raconter un événement complet avec début, développement et fin.</w:t>
      </w:r>
    </w:p>
    <w:p w:rsidR="0093370E" w:rsidRDefault="00394915">
      <w:r>
        <w:t>- Utilisation correcte du passé composé et de l’imparfait.</w:t>
      </w:r>
    </w:p>
    <w:p w:rsidR="0093370E" w:rsidRDefault="00394915">
      <w:r>
        <w:t>- Utilisation d’un vocabulaire adapté aux sentiments et aux actions.</w:t>
      </w:r>
    </w:p>
    <w:p w:rsidR="0093370E" w:rsidRDefault="00394915">
      <w:r>
        <w:t>- Cohérence et fluidité du récit.</w:t>
      </w:r>
    </w:p>
    <w:sectPr w:rsidR="009337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A29E6"/>
    <w:rsid w:val="0015074B"/>
    <w:rsid w:val="00270E2B"/>
    <w:rsid w:val="0029639D"/>
    <w:rsid w:val="00326F90"/>
    <w:rsid w:val="00394915"/>
    <w:rsid w:val="0093370E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2025-11-18T13:55:00Z</dcterms:created>
  <dcterms:modified xsi:type="dcterms:W3CDTF">2025-11-18T13:55:00Z</dcterms:modified>
</cp:coreProperties>
</file>