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41" w:rsidRPr="00892C9A" w:rsidRDefault="00931E88">
      <w:pPr>
        <w:rPr>
          <w:lang w:val="fr-FR"/>
        </w:rPr>
      </w:pPr>
      <w:r w:rsidRPr="00892C9A">
        <w:rPr>
          <w:b/>
          <w:color w:val="003366"/>
          <w:sz w:val="40"/>
          <w:lang w:val="fr-FR"/>
        </w:rPr>
        <w:t>Atelier d’Expression Orale</w:t>
      </w:r>
    </w:p>
    <w:p w:rsidR="003B4541" w:rsidRPr="00892C9A" w:rsidRDefault="00931E88">
      <w:pPr>
        <w:rPr>
          <w:lang w:val="fr-FR"/>
        </w:rPr>
      </w:pPr>
      <w:r w:rsidRPr="00892C9A">
        <w:rPr>
          <w:color w:val="646464"/>
          <w:sz w:val="28"/>
          <w:lang w:val="fr-FR"/>
        </w:rPr>
        <w:t>2</w:t>
      </w:r>
      <w:r>
        <w:rPr>
          <w:color w:val="646464"/>
          <w:sz w:val="28"/>
        </w:rPr>
        <w:t>ᵉ</w:t>
      </w:r>
      <w:r w:rsidRPr="00892C9A">
        <w:rPr>
          <w:color w:val="646464"/>
          <w:sz w:val="28"/>
          <w:lang w:val="fr-FR"/>
        </w:rPr>
        <w:t xml:space="preserve"> année – Langue française</w:t>
      </w:r>
    </w:p>
    <w:p w:rsidR="003B4541" w:rsidRPr="00892C9A" w:rsidRDefault="003B4541">
      <w:pPr>
        <w:rPr>
          <w:lang w:val="fr-FR"/>
        </w:rPr>
      </w:pPr>
    </w:p>
    <w:p w:rsidR="003B4541" w:rsidRPr="00892C9A" w:rsidRDefault="00931E88" w:rsidP="00892C9A">
      <w:pPr>
        <w:rPr>
          <w:lang w:val="fr-FR"/>
        </w:rPr>
      </w:pPr>
      <w:r w:rsidRPr="00892C9A">
        <w:rPr>
          <w:b/>
          <w:sz w:val="28"/>
          <w:lang w:val="fr-FR"/>
        </w:rPr>
        <w:t xml:space="preserve">Thème du jour : Comment apprendre la langue française ? </w:t>
      </w:r>
    </w:p>
    <w:p w:rsidR="003B4541" w:rsidRPr="00892C9A" w:rsidRDefault="003B4541">
      <w:pPr>
        <w:rPr>
          <w:lang w:val="fr-FR"/>
        </w:rPr>
      </w:pPr>
    </w:p>
    <w:p w:rsidR="003B4541" w:rsidRPr="00892C9A" w:rsidRDefault="00931E88">
      <w:pPr>
        <w:pStyle w:val="Listepuces"/>
        <w:rPr>
          <w:lang w:val="fr-FR"/>
        </w:rPr>
      </w:pPr>
      <w:r w:rsidRPr="00892C9A">
        <w:rPr>
          <w:lang w:val="fr-FR"/>
        </w:rPr>
        <w:t>Objectifs de la séance :</w:t>
      </w:r>
    </w:p>
    <w:p w:rsidR="003B4541" w:rsidRPr="00892C9A" w:rsidRDefault="00931E88">
      <w:pPr>
        <w:pStyle w:val="Listepuces2"/>
        <w:rPr>
          <w:lang w:val="fr-FR"/>
        </w:rPr>
      </w:pPr>
      <w:r w:rsidRPr="00892C9A">
        <w:rPr>
          <w:lang w:val="fr-FR"/>
        </w:rPr>
        <w:t>Développer la capacité à s’exprimer en français.</w:t>
      </w:r>
    </w:p>
    <w:p w:rsidR="003B4541" w:rsidRPr="00892C9A" w:rsidRDefault="00931E88">
      <w:pPr>
        <w:pStyle w:val="Listepuces2"/>
        <w:rPr>
          <w:lang w:val="fr-FR"/>
        </w:rPr>
      </w:pPr>
      <w:r w:rsidRPr="00892C9A">
        <w:rPr>
          <w:lang w:val="fr-FR"/>
        </w:rPr>
        <w:t>Échanger des idées sur les méthodes d’apprentissage.</w:t>
      </w:r>
    </w:p>
    <w:p w:rsidR="003B4541" w:rsidRPr="00892C9A" w:rsidRDefault="00931E88">
      <w:pPr>
        <w:pStyle w:val="Listepuces2"/>
        <w:rPr>
          <w:lang w:val="fr-FR"/>
        </w:rPr>
      </w:pPr>
      <w:r w:rsidRPr="00892C9A">
        <w:rPr>
          <w:lang w:val="fr-FR"/>
        </w:rPr>
        <w:t>Partager des expériences personnelles et des stratégies.</w:t>
      </w:r>
    </w:p>
    <w:p w:rsidR="003B4541" w:rsidRPr="00892C9A" w:rsidRDefault="003B4541">
      <w:pPr>
        <w:rPr>
          <w:lang w:val="fr-FR"/>
        </w:rPr>
      </w:pPr>
    </w:p>
    <w:p w:rsidR="003B4541" w:rsidRPr="00892C9A" w:rsidRDefault="00931E88">
      <w:pPr>
        <w:pStyle w:val="Listepuces"/>
        <w:rPr>
          <w:lang w:val="fr-FR"/>
        </w:rPr>
      </w:pPr>
      <w:r w:rsidRPr="00892C9A">
        <w:rPr>
          <w:lang w:val="fr-FR"/>
        </w:rPr>
        <w:t>Axes de discussion possibles :</w:t>
      </w:r>
    </w:p>
    <w:p w:rsidR="003B4541" w:rsidRDefault="00931E88">
      <w:pPr>
        <w:pStyle w:val="Listepuces2"/>
      </w:pPr>
      <w:proofErr w:type="spellStart"/>
      <w:r>
        <w:t>Pourquoi</w:t>
      </w:r>
      <w:proofErr w:type="spellEnd"/>
      <w:r>
        <w:t xml:space="preserve"> </w:t>
      </w:r>
      <w:proofErr w:type="spellStart"/>
      <w:r>
        <w:t>apprendre</w:t>
      </w:r>
      <w:proofErr w:type="spellEnd"/>
      <w:r>
        <w:t xml:space="preserve"> le </w:t>
      </w:r>
      <w:proofErr w:type="spellStart"/>
      <w:proofErr w:type="gramStart"/>
      <w:r>
        <w:t>français</w:t>
      </w:r>
      <w:proofErr w:type="spellEnd"/>
      <w:r>
        <w:t xml:space="preserve"> ?</w:t>
      </w:r>
      <w:proofErr w:type="gramEnd"/>
    </w:p>
    <w:p w:rsidR="003B4541" w:rsidRDefault="00931E88">
      <w:pPr>
        <w:pStyle w:val="Listepuces2"/>
      </w:pPr>
      <w:r>
        <w:t>Les difficultés rencontrées.</w:t>
      </w:r>
    </w:p>
    <w:p w:rsidR="003B4541" w:rsidRPr="00892C9A" w:rsidRDefault="00931E88">
      <w:pPr>
        <w:pStyle w:val="Listepuces2"/>
        <w:rPr>
          <w:lang w:val="fr-FR"/>
        </w:rPr>
      </w:pPr>
      <w:r w:rsidRPr="00892C9A">
        <w:rPr>
          <w:lang w:val="fr-FR"/>
        </w:rPr>
        <w:t>Les méthodes et techniques efficaces (lecture, films, musique, échanges…).</w:t>
      </w:r>
    </w:p>
    <w:p w:rsidR="003B4541" w:rsidRPr="00892C9A" w:rsidRDefault="00931E88">
      <w:pPr>
        <w:pStyle w:val="Listepuces2"/>
        <w:rPr>
          <w:lang w:val="fr-FR"/>
        </w:rPr>
      </w:pPr>
      <w:r w:rsidRPr="00892C9A">
        <w:rPr>
          <w:lang w:val="fr-FR"/>
        </w:rPr>
        <w:t>Le rôle de la motivation et de la pratique quotidienne.</w:t>
      </w:r>
    </w:p>
    <w:p w:rsidR="003B4541" w:rsidRPr="00892C9A" w:rsidRDefault="003B4541">
      <w:pPr>
        <w:rPr>
          <w:lang w:val="fr-FR"/>
        </w:rPr>
      </w:pPr>
    </w:p>
    <w:p w:rsidR="003B4541" w:rsidRDefault="00931E88">
      <w:pPr>
        <w:pStyle w:val="Listepuces"/>
      </w:pPr>
      <w:proofErr w:type="spellStart"/>
      <w:r>
        <w:t>Activités</w:t>
      </w:r>
      <w:proofErr w:type="spellEnd"/>
      <w:r>
        <w:t xml:space="preserve"> </w:t>
      </w:r>
      <w:proofErr w:type="spellStart"/>
      <w:r>
        <w:t>prévues</w:t>
      </w:r>
      <w:proofErr w:type="spellEnd"/>
      <w:r>
        <w:t xml:space="preserve"> :</w:t>
      </w:r>
    </w:p>
    <w:p w:rsidR="003B4541" w:rsidRDefault="00931E88">
      <w:pPr>
        <w:pStyle w:val="Listepuces2"/>
      </w:pPr>
      <w:r>
        <w:t>Brainstorming collectif.</w:t>
      </w:r>
    </w:p>
    <w:p w:rsidR="003B4541" w:rsidRDefault="00931E88">
      <w:pPr>
        <w:pStyle w:val="Listepuces2"/>
      </w:pPr>
      <w:r>
        <w:t>Travail en petits groupes.</w:t>
      </w:r>
    </w:p>
    <w:p w:rsidR="003B4541" w:rsidRDefault="00931E88">
      <w:pPr>
        <w:pStyle w:val="Listepuces2"/>
      </w:pPr>
      <w:r>
        <w:t>Présentation orale des idées.</w:t>
      </w:r>
    </w:p>
    <w:p w:rsidR="003B4541" w:rsidRDefault="00931E88">
      <w:pPr>
        <w:pStyle w:val="Listepuces2"/>
      </w:pPr>
      <w:r>
        <w:t>Débat interactif.</w:t>
      </w:r>
    </w:p>
    <w:p w:rsidR="003B4541" w:rsidRDefault="003B4541"/>
    <w:p w:rsidR="003B4541" w:rsidRPr="00892C9A" w:rsidRDefault="00931E88">
      <w:pPr>
        <w:rPr>
          <w:lang w:val="fr-FR"/>
        </w:rPr>
      </w:pPr>
      <w:r w:rsidRPr="00892C9A">
        <w:rPr>
          <w:i/>
          <w:lang w:val="fr-FR"/>
        </w:rPr>
        <w:t>Public : Étudiants de 2</w:t>
      </w:r>
      <w:r>
        <w:rPr>
          <w:i/>
        </w:rPr>
        <w:t>ᵉ</w:t>
      </w:r>
      <w:r w:rsidRPr="00892C9A">
        <w:rPr>
          <w:i/>
          <w:lang w:val="fr-FR"/>
        </w:rPr>
        <w:t xml:space="preserve"> année – Langue française</w:t>
      </w:r>
    </w:p>
    <w:sectPr w:rsidR="003B4541" w:rsidRPr="00892C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D7786"/>
    <w:rsid w:val="0029639D"/>
    <w:rsid w:val="00326F90"/>
    <w:rsid w:val="003B4541"/>
    <w:rsid w:val="00892C9A"/>
    <w:rsid w:val="00931E88"/>
    <w:rsid w:val="00AA1D8D"/>
    <w:rsid w:val="00B47730"/>
    <w:rsid w:val="00CB0664"/>
    <w:rsid w:val="00E92FE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2025-10-03T17:44:00Z</dcterms:created>
  <dcterms:modified xsi:type="dcterms:W3CDTF">2025-11-05T15:12:00Z</dcterms:modified>
  <cp:category/>
</cp:coreProperties>
</file>