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95" w:rsidRPr="00782C98" w:rsidRDefault="009F5DC3">
      <w:pPr>
        <w:pStyle w:val="Titre1"/>
        <w:jc w:val="center"/>
        <w:rPr>
          <w:lang w:val="fr-FR"/>
        </w:rPr>
      </w:pPr>
      <w:r w:rsidRPr="00782C98">
        <w:rPr>
          <w:lang w:val="fr-FR"/>
        </w:rPr>
        <w:t>Séance d’Expression Orale – 1ʳ</w:t>
      </w:r>
      <w:r>
        <w:t>ᵉ</w:t>
      </w:r>
      <w:r w:rsidRPr="00782C98">
        <w:rPr>
          <w:lang w:val="fr-FR"/>
        </w:rPr>
        <w:t xml:space="preserve"> Année Français</w:t>
      </w:r>
    </w:p>
    <w:p w:rsidR="00714395" w:rsidRPr="00782C98" w:rsidRDefault="009F5DC3">
      <w:pPr>
        <w:pStyle w:val="Titre2"/>
        <w:jc w:val="center"/>
        <w:rPr>
          <w:lang w:val="fr-FR"/>
        </w:rPr>
      </w:pPr>
      <w:r w:rsidRPr="00782C98">
        <w:rPr>
          <w:lang w:val="fr-FR"/>
        </w:rPr>
        <w:t>Thème : Comment donner des conseils</w:t>
      </w:r>
    </w:p>
    <w:p w:rsidR="00714395" w:rsidRPr="00782C98" w:rsidRDefault="009F5DC3">
      <w:pPr>
        <w:pStyle w:val="Titre2"/>
        <w:rPr>
          <w:lang w:val="fr-FR"/>
        </w:rPr>
      </w:pPr>
      <w:r w:rsidRPr="00782C98">
        <w:rPr>
          <w:lang w:val="fr-FR"/>
        </w:rPr>
        <w:t>Objectifs pédagogiques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- Donner des conseils en français avec des expressions variées.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- Réagir à une situation de manière polie et pertinente.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- Utiliser les structures grammaticales : devoir, falloir, conseiller de, impératif, conditionnel.</w:t>
      </w:r>
    </w:p>
    <w:p w:rsidR="00714395" w:rsidRPr="00782C98" w:rsidRDefault="009F5DC3">
      <w:pPr>
        <w:pStyle w:val="Titre2"/>
        <w:rPr>
          <w:lang w:val="fr-FR"/>
        </w:rPr>
      </w:pPr>
      <w:r w:rsidRPr="00782C98">
        <w:rPr>
          <w:lang w:val="fr-FR"/>
        </w:rPr>
        <w:t>I. Mise en route (10 min)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Question orale : Que dis-tu quand ton ami(e) a un problème ? Comment l’aides-tu ?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Objectif : faire émerger des expressions naturelles (tu dois, il faut, je te conseille de…).</w:t>
      </w:r>
    </w:p>
    <w:p w:rsidR="00714395" w:rsidRPr="00782C98" w:rsidRDefault="009F5DC3">
      <w:pPr>
        <w:pStyle w:val="Titre2"/>
        <w:rPr>
          <w:lang w:val="fr-FR"/>
        </w:rPr>
      </w:pPr>
      <w:proofErr w:type="gramStart"/>
      <w:r>
        <w:t>🧩</w:t>
      </w:r>
      <w:r w:rsidRPr="00782C98">
        <w:rPr>
          <w:lang w:val="fr-FR"/>
        </w:rPr>
        <w:t xml:space="preserve"> II.</w:t>
      </w:r>
      <w:proofErr w:type="gramEnd"/>
      <w:r w:rsidRPr="00782C98">
        <w:rPr>
          <w:lang w:val="fr-FR"/>
        </w:rPr>
        <w:t xml:space="preserve"> Expressions utiles pour donner un conseil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714395">
        <w:tc>
          <w:tcPr>
            <w:tcW w:w="2880" w:type="dxa"/>
          </w:tcPr>
          <w:p w:rsidR="00714395" w:rsidRDefault="009F5DC3">
            <w:r>
              <w:t>Structure</w:t>
            </w:r>
          </w:p>
        </w:tc>
        <w:tc>
          <w:tcPr>
            <w:tcW w:w="2880" w:type="dxa"/>
          </w:tcPr>
          <w:p w:rsidR="00714395" w:rsidRDefault="009F5DC3">
            <w:r>
              <w:t>Exemple</w:t>
            </w:r>
          </w:p>
        </w:tc>
        <w:tc>
          <w:tcPr>
            <w:tcW w:w="2880" w:type="dxa"/>
          </w:tcPr>
          <w:p w:rsidR="00714395" w:rsidRDefault="009F5DC3">
            <w:r>
              <w:t>Traduction arabe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Tu dois…</w:t>
            </w:r>
          </w:p>
        </w:tc>
        <w:tc>
          <w:tcPr>
            <w:tcW w:w="2880" w:type="dxa"/>
          </w:tcPr>
          <w:p w:rsidR="00714395" w:rsidRDefault="009F5DC3">
            <w:r>
              <w:t>Tu dois te reposer.</w:t>
            </w:r>
          </w:p>
        </w:tc>
        <w:tc>
          <w:tcPr>
            <w:tcW w:w="2880" w:type="dxa"/>
          </w:tcPr>
          <w:p w:rsidR="00714395" w:rsidRDefault="009F5DC3">
            <w:proofErr w:type="gramStart"/>
            <w:r>
              <w:rPr>
                <w:rFonts w:cs="Times New Roman"/>
                <w:rtl/>
              </w:rPr>
              <w:t>يجب</w:t>
            </w:r>
            <w:proofErr w:type="gramEnd"/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أن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ترتاح</w:t>
            </w:r>
            <w:r>
              <w:t>.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Il faut…</w:t>
            </w:r>
          </w:p>
        </w:tc>
        <w:tc>
          <w:tcPr>
            <w:tcW w:w="288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Il faut parler avec le professeur.</w:t>
            </w:r>
          </w:p>
        </w:tc>
        <w:tc>
          <w:tcPr>
            <w:tcW w:w="2880" w:type="dxa"/>
          </w:tcPr>
          <w:p w:rsidR="00714395" w:rsidRDefault="009F5DC3">
            <w:r>
              <w:rPr>
                <w:rFonts w:cs="Times New Roman"/>
                <w:rtl/>
              </w:rPr>
              <w:t>من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الضروري</w:t>
            </w:r>
            <w:r w:rsidR="00CF20A5">
              <w:rPr>
                <w:rFonts w:cs="Times New Roman" w:hint="cs"/>
                <w:rtl/>
              </w:rPr>
              <w:t xml:space="preserve"> </w:t>
            </w:r>
            <w:proofErr w:type="gramStart"/>
            <w:r>
              <w:rPr>
                <w:rFonts w:cs="Times New Roman"/>
                <w:rtl/>
              </w:rPr>
              <w:t>أن</w:t>
            </w:r>
            <w:proofErr w:type="gramEnd"/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تتحدث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مع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الأستاذ</w:t>
            </w:r>
            <w:r>
              <w:t>.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Je te conseille de…</w:t>
            </w:r>
          </w:p>
        </w:tc>
        <w:tc>
          <w:tcPr>
            <w:tcW w:w="288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Je te conseille de réviser chaque jour.</w:t>
            </w:r>
          </w:p>
        </w:tc>
        <w:tc>
          <w:tcPr>
            <w:tcW w:w="2880" w:type="dxa"/>
          </w:tcPr>
          <w:p w:rsidR="00714395" w:rsidRDefault="009F5DC3">
            <w:r>
              <w:rPr>
                <w:rFonts w:cs="Times New Roman"/>
                <w:rtl/>
              </w:rPr>
              <w:t>أنصحك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بالمراجعة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كل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يوم</w:t>
            </w:r>
            <w:r>
              <w:t>.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Je te propose de…</w:t>
            </w:r>
          </w:p>
        </w:tc>
        <w:tc>
          <w:tcPr>
            <w:tcW w:w="288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Je te propose de sortir un peu.</w:t>
            </w:r>
          </w:p>
        </w:tc>
        <w:tc>
          <w:tcPr>
            <w:tcW w:w="2880" w:type="dxa"/>
          </w:tcPr>
          <w:p w:rsidR="00714395" w:rsidRDefault="009F5DC3">
            <w:r>
              <w:rPr>
                <w:rFonts w:cs="Times New Roman"/>
                <w:rtl/>
              </w:rPr>
              <w:t>أقترح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عليك</w:t>
            </w:r>
            <w:r w:rsidR="00CF20A5">
              <w:rPr>
                <w:rFonts w:cs="Times New Roman" w:hint="cs"/>
                <w:rtl/>
              </w:rPr>
              <w:t xml:space="preserve"> </w:t>
            </w:r>
            <w:proofErr w:type="gramStart"/>
            <w:r>
              <w:rPr>
                <w:rFonts w:cs="Times New Roman"/>
                <w:rtl/>
              </w:rPr>
              <w:t>أن</w:t>
            </w:r>
            <w:proofErr w:type="gramEnd"/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تخرج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قليلاً</w:t>
            </w:r>
            <w:r>
              <w:t>.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À ta place, je…</w:t>
            </w:r>
          </w:p>
        </w:tc>
        <w:tc>
          <w:tcPr>
            <w:tcW w:w="288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À ta place, je dormirais plus tôt.</w:t>
            </w:r>
          </w:p>
        </w:tc>
        <w:tc>
          <w:tcPr>
            <w:tcW w:w="2880" w:type="dxa"/>
          </w:tcPr>
          <w:p w:rsidR="00714395" w:rsidRDefault="009F5DC3" w:rsidP="00CF20A5">
            <w:proofErr w:type="gramStart"/>
            <w:r>
              <w:rPr>
                <w:rFonts w:cs="Times New Roman"/>
                <w:rtl/>
              </w:rPr>
              <w:t>لو</w:t>
            </w:r>
            <w:proofErr w:type="gramEnd"/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كنت</w:t>
            </w:r>
            <w:r w:rsidR="00CF20A5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مكان</w:t>
            </w:r>
            <w:r w:rsidR="00CF20A5">
              <w:rPr>
                <w:rFonts w:cs="Times New Roman" w:hint="cs"/>
                <w:rtl/>
              </w:rPr>
              <w:t>ك لنمت باكرا</w:t>
            </w:r>
            <w:r>
              <w:t>.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Tu devrais…</w:t>
            </w:r>
          </w:p>
        </w:tc>
        <w:tc>
          <w:tcPr>
            <w:tcW w:w="288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Tu devrais faire plus d’efforts.</w:t>
            </w:r>
          </w:p>
        </w:tc>
        <w:tc>
          <w:tcPr>
            <w:tcW w:w="2880" w:type="dxa"/>
          </w:tcPr>
          <w:p w:rsidR="00714395" w:rsidRDefault="00CF20A5">
            <w:r>
              <w:rPr>
                <w:rFonts w:cs="Times New Roman" w:hint="cs"/>
                <w:rtl/>
              </w:rPr>
              <w:t xml:space="preserve">ينبغي أن تبذل </w:t>
            </w:r>
            <w:proofErr w:type="gramStart"/>
            <w:r>
              <w:rPr>
                <w:rFonts w:cs="Times New Roman" w:hint="cs"/>
                <w:rtl/>
              </w:rPr>
              <w:t>مجهودا</w:t>
            </w:r>
            <w:proofErr w:type="gramEnd"/>
            <w:r>
              <w:rPr>
                <w:rFonts w:cs="Times New Roman" w:hint="cs"/>
                <w:rtl/>
              </w:rPr>
              <w:t xml:space="preserve"> أكبر</w:t>
            </w:r>
          </w:p>
        </w:tc>
      </w:tr>
      <w:tr w:rsidR="00714395">
        <w:tc>
          <w:tcPr>
            <w:tcW w:w="2880" w:type="dxa"/>
          </w:tcPr>
          <w:p w:rsidR="00714395" w:rsidRDefault="009F5DC3">
            <w:r>
              <w:t>Impératif</w:t>
            </w:r>
          </w:p>
        </w:tc>
        <w:tc>
          <w:tcPr>
            <w:tcW w:w="288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Sois calme ! / Ne t’inquiète pas !</w:t>
            </w:r>
          </w:p>
        </w:tc>
        <w:tc>
          <w:tcPr>
            <w:tcW w:w="2880" w:type="dxa"/>
          </w:tcPr>
          <w:p w:rsidR="00714395" w:rsidRDefault="009F5DC3">
            <w:r>
              <w:rPr>
                <w:rFonts w:cs="Times New Roman"/>
                <w:rtl/>
              </w:rPr>
              <w:t>كنهادئاً</w:t>
            </w:r>
            <w:r>
              <w:t xml:space="preserve"> / </w:t>
            </w:r>
            <w:r>
              <w:rPr>
                <w:rFonts w:cs="Times New Roman"/>
                <w:rtl/>
              </w:rPr>
              <w:t>لاتقلق</w:t>
            </w:r>
            <w:r>
              <w:t>!</w:t>
            </w:r>
          </w:p>
        </w:tc>
      </w:tr>
    </w:tbl>
    <w:p w:rsidR="00714395" w:rsidRDefault="009F5DC3">
      <w:pPr>
        <w:pStyle w:val="Titre2"/>
      </w:pPr>
      <w:r>
        <w:t>III. Activités orales</w:t>
      </w:r>
    </w:p>
    <w:p w:rsidR="00714395" w:rsidRPr="00782C98" w:rsidRDefault="009F5DC3">
      <w:pPr>
        <w:pStyle w:val="Titre3"/>
        <w:rPr>
          <w:lang w:val="fr-FR"/>
        </w:rPr>
      </w:pPr>
      <w:r w:rsidRPr="00782C98">
        <w:rPr>
          <w:lang w:val="fr-FR"/>
        </w:rPr>
        <w:t>Activité 1 – “Problème et conseil”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Chaque étudiant lit un problème et l’autre donne un conseil.</w:t>
      </w:r>
    </w:p>
    <w:tbl>
      <w:tblPr>
        <w:tblW w:w="0" w:type="auto"/>
        <w:tblLook w:val="04A0"/>
      </w:tblPr>
      <w:tblGrid>
        <w:gridCol w:w="4320"/>
        <w:gridCol w:w="4320"/>
      </w:tblGrid>
      <w:tr w:rsidR="00714395">
        <w:tc>
          <w:tcPr>
            <w:tcW w:w="4320" w:type="dxa"/>
          </w:tcPr>
          <w:p w:rsidR="00714395" w:rsidRDefault="009F5DC3">
            <w:r>
              <w:lastRenderedPageBreak/>
              <w:t>Problème</w:t>
            </w:r>
          </w:p>
        </w:tc>
        <w:tc>
          <w:tcPr>
            <w:tcW w:w="4320" w:type="dxa"/>
          </w:tcPr>
          <w:p w:rsidR="00714395" w:rsidRDefault="009F5DC3">
            <w:r>
              <w:t>Exemple de conseil</w:t>
            </w:r>
          </w:p>
        </w:tc>
      </w:tr>
      <w:tr w:rsidR="00714395" w:rsidRPr="00CF20A5">
        <w:tc>
          <w:tcPr>
            <w:tcW w:w="4320" w:type="dxa"/>
          </w:tcPr>
          <w:p w:rsidR="00714395" w:rsidRDefault="009F5DC3">
            <w:r>
              <w:t>Je suis toujours fatigué.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Tu dois dormir plus tôt. / Il faut te reposer.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J’ai peur de parler en public.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Je te conseille de t’entraîner devant un miroir.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Je n’ai pas bien réussi mon examen.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Tu devrais réviser un peu chaque jour.</w:t>
            </w:r>
          </w:p>
        </w:tc>
      </w:tr>
      <w:tr w:rsidR="00714395" w:rsidRPr="00CF20A5">
        <w:tc>
          <w:tcPr>
            <w:tcW w:w="4320" w:type="dxa"/>
          </w:tcPr>
          <w:p w:rsidR="00714395" w:rsidRDefault="009F5DC3">
            <w:r>
              <w:t xml:space="preserve">Mon </w:t>
            </w:r>
            <w:proofErr w:type="spellStart"/>
            <w:r>
              <w:t>ami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triste</w:t>
            </w:r>
            <w:proofErr w:type="spellEnd"/>
            <w:r>
              <w:t>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Il faut lui parler et l’écouter.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Je passe trop de temps sur mon téléphone.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Tu devrais le laisser de côté quand tu étudies.</w:t>
            </w:r>
          </w:p>
        </w:tc>
      </w:tr>
    </w:tbl>
    <w:p w:rsidR="00714395" w:rsidRPr="00782C98" w:rsidRDefault="009F5DC3">
      <w:pPr>
        <w:pStyle w:val="Titre3"/>
        <w:rPr>
          <w:lang w:val="fr-FR"/>
        </w:rPr>
      </w:pPr>
      <w:r>
        <w:t>🎭</w:t>
      </w:r>
      <w:r w:rsidRPr="00782C98">
        <w:rPr>
          <w:lang w:val="fr-FR"/>
        </w:rPr>
        <w:t xml:space="preserve"> Activité 2 – Jeu de rôle “En groupe” (15 min)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Chaque groupe tire une carte avec une situation réelle. Les membres du groupe discutent et proposent 3 conseils différents, puis les présentent à la classe.</w:t>
      </w:r>
    </w:p>
    <w:tbl>
      <w:tblPr>
        <w:tblW w:w="0" w:type="auto"/>
        <w:tblLook w:val="04A0"/>
      </w:tblPr>
      <w:tblGrid>
        <w:gridCol w:w="4320"/>
        <w:gridCol w:w="4320"/>
      </w:tblGrid>
      <w:tr w:rsidR="00714395">
        <w:tc>
          <w:tcPr>
            <w:tcW w:w="4320" w:type="dxa"/>
          </w:tcPr>
          <w:p w:rsidR="00714395" w:rsidRDefault="009F5DC3">
            <w:r>
              <w:t>Situation</w:t>
            </w:r>
          </w:p>
        </w:tc>
        <w:tc>
          <w:tcPr>
            <w:tcW w:w="4320" w:type="dxa"/>
          </w:tcPr>
          <w:p w:rsidR="00714395" w:rsidRDefault="009F5DC3">
            <w:r>
              <w:t>Exemples de solutions proposées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Un camarade est stressé avant un examen.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Il faut bien dormir / Je te conseille de respirer profondément / Tu devrais faire une pause.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Une amie veut améliorer son français.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Lis en français / Regarde des films / Parle avec tes camarades.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Un étudiant arrive souvent en retard.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Tu dois te lever plus tôt / Prépare tes affaires la veille / Prends un bus plus tôt.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Ton frère passe trop de temps sur Internet.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Il faut limiter le temps d’écran / Fais du sport / Aide tes parents à la maison.</w:t>
            </w:r>
          </w:p>
        </w:tc>
      </w:tr>
      <w:tr w:rsidR="00714395" w:rsidRPr="00CF20A5"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Une camarade n’a pas confiance en elle.</w:t>
            </w:r>
          </w:p>
        </w:tc>
        <w:tc>
          <w:tcPr>
            <w:tcW w:w="4320" w:type="dxa"/>
          </w:tcPr>
          <w:p w:rsidR="00714395" w:rsidRPr="00782C98" w:rsidRDefault="009F5DC3">
            <w:pPr>
              <w:rPr>
                <w:lang w:val="fr-FR"/>
              </w:rPr>
            </w:pPr>
            <w:r w:rsidRPr="00782C98">
              <w:rPr>
                <w:lang w:val="fr-FR"/>
              </w:rPr>
              <w:t>Sois positive / Ne te compare pas aux autres / Parle à ton professeur.</w:t>
            </w:r>
          </w:p>
        </w:tc>
      </w:tr>
    </w:tbl>
    <w:p w:rsidR="00714395" w:rsidRPr="00782C98" w:rsidRDefault="009F5DC3">
      <w:pPr>
        <w:pStyle w:val="Titre2"/>
        <w:rPr>
          <w:lang w:val="fr-FR"/>
        </w:rPr>
      </w:pPr>
      <w:r w:rsidRPr="00782C98">
        <w:rPr>
          <w:lang w:val="fr-FR"/>
        </w:rPr>
        <w:t>IV. Activité de correction collective (10 min)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Chaque groupe lit ses conseils, la classe réagit et le professeur corrige les expressions.</w:t>
      </w:r>
    </w:p>
    <w:p w:rsidR="00714395" w:rsidRPr="00782C98" w:rsidRDefault="009F5DC3">
      <w:pPr>
        <w:pStyle w:val="Titre2"/>
        <w:rPr>
          <w:lang w:val="fr-FR"/>
        </w:rPr>
      </w:pPr>
      <w:r w:rsidRPr="00782C98">
        <w:rPr>
          <w:lang w:val="fr-FR"/>
        </w:rPr>
        <w:t>V. Conseils de communication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- Parle lentement et avec assurance.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 xml:space="preserve">- Sois </w:t>
      </w:r>
      <w:proofErr w:type="gramStart"/>
      <w:r w:rsidRPr="00782C98">
        <w:rPr>
          <w:lang w:val="fr-FR"/>
        </w:rPr>
        <w:t>respectueux(</w:t>
      </w:r>
      <w:proofErr w:type="gramEnd"/>
      <w:r w:rsidRPr="00782C98">
        <w:rPr>
          <w:lang w:val="fr-FR"/>
        </w:rPr>
        <w:t>se) et bienveillant(e).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- Regarde ton interlocuteur.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- Utilise des expressions positives.</w:t>
      </w:r>
    </w:p>
    <w:p w:rsidR="00714395" w:rsidRPr="00782C98" w:rsidRDefault="009F5DC3">
      <w:pPr>
        <w:pStyle w:val="Titre2"/>
        <w:rPr>
          <w:lang w:val="fr-FR"/>
        </w:rPr>
      </w:pPr>
      <w:r w:rsidRPr="00782C98">
        <w:rPr>
          <w:lang w:val="fr-FR"/>
        </w:rPr>
        <w:lastRenderedPageBreak/>
        <w:t>VI. Devoir maison</w:t>
      </w:r>
    </w:p>
    <w:p w:rsidR="00714395" w:rsidRPr="00782C98" w:rsidRDefault="009F5DC3">
      <w:pPr>
        <w:rPr>
          <w:lang w:val="fr-FR"/>
        </w:rPr>
      </w:pPr>
      <w:r w:rsidRPr="00782C98">
        <w:rPr>
          <w:lang w:val="fr-FR"/>
        </w:rPr>
        <w:t>Rédige un dialogue de 6 à 8 lignes entre deux amis : L’un a un problème, l’autre lui donne au moins trois conseils.</w:t>
      </w:r>
    </w:p>
    <w:p w:rsidR="00714395" w:rsidRDefault="009F5DC3">
      <w:r w:rsidRPr="00782C98">
        <w:rPr>
          <w:lang w:val="fr-FR"/>
        </w:rPr>
        <w:t xml:space="preserve">Exemple </w:t>
      </w:r>
      <w:proofErr w:type="gramStart"/>
      <w:r w:rsidRPr="00782C98">
        <w:rPr>
          <w:lang w:val="fr-FR"/>
        </w:rPr>
        <w:t>:</w:t>
      </w:r>
      <w:proofErr w:type="gramEnd"/>
      <w:r w:rsidRPr="00782C98">
        <w:rPr>
          <w:lang w:val="fr-FR"/>
        </w:rPr>
        <w:br/>
        <w:t>– Je suis stressée avant l’examen.</w:t>
      </w:r>
      <w:r w:rsidRPr="00782C98">
        <w:rPr>
          <w:lang w:val="fr-FR"/>
        </w:rPr>
        <w:br/>
        <w:t>– Tu devrais te reposer et réviser calmement.</w:t>
      </w:r>
      <w:r w:rsidRPr="00782C98">
        <w:rPr>
          <w:lang w:val="fr-FR"/>
        </w:rPr>
        <w:br/>
        <w:t xml:space="preserve">– Oui, tu as raison. </w:t>
      </w:r>
      <w:proofErr w:type="gramStart"/>
      <w:r>
        <w:t>Je vais essayer.</w:t>
      </w:r>
      <w:proofErr w:type="gramEnd"/>
    </w:p>
    <w:sectPr w:rsidR="007143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43162"/>
    <w:rsid w:val="00637B39"/>
    <w:rsid w:val="00714395"/>
    <w:rsid w:val="00782C98"/>
    <w:rsid w:val="0080329A"/>
    <w:rsid w:val="009F5DC3"/>
    <w:rsid w:val="00AA1D8D"/>
    <w:rsid w:val="00AD0CB2"/>
    <w:rsid w:val="00B44D13"/>
    <w:rsid w:val="00B47730"/>
    <w:rsid w:val="00CB0664"/>
    <w:rsid w:val="00CF20A5"/>
    <w:rsid w:val="00EB7CB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2025-11-06T13:04:00Z</dcterms:created>
  <dcterms:modified xsi:type="dcterms:W3CDTF">2025-11-06T13:04:00Z</dcterms:modified>
</cp:coreProperties>
</file>