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6B4" w:rsidRPr="00F94DE9" w:rsidRDefault="00B64844">
      <w:pPr>
        <w:pStyle w:val="Titre1"/>
        <w:rPr>
          <w:rFonts w:asciiTheme="majorBidi" w:hAnsiTheme="majorBidi"/>
          <w:lang w:val="fr-FR"/>
        </w:rPr>
      </w:pPr>
      <w:r w:rsidRPr="00F94DE9">
        <w:rPr>
          <w:lang w:val="fr-FR"/>
        </w:rPr>
        <w:t>Cours : Les types de documents sonores – 1ʳ</w:t>
      </w:r>
      <w:r>
        <w:t>ᵉ</w:t>
      </w:r>
      <w:r w:rsidRPr="00F94DE9">
        <w:rPr>
          <w:lang w:val="fr-FR"/>
        </w:rPr>
        <w:t xml:space="preserve"> année Français (niveau A2)</w:t>
      </w:r>
    </w:p>
    <w:p w:rsidR="00A076B4" w:rsidRPr="00F94DE9" w:rsidRDefault="00B64844">
      <w:pPr>
        <w:pStyle w:val="Titre2"/>
        <w:rPr>
          <w:rFonts w:asciiTheme="majorBidi" w:hAnsiTheme="majorBidi"/>
          <w:sz w:val="28"/>
          <w:szCs w:val="28"/>
          <w:lang w:val="fr-FR"/>
        </w:rPr>
      </w:pPr>
      <w:r w:rsidRPr="00F94DE9">
        <w:rPr>
          <w:sz w:val="28"/>
          <w:szCs w:val="28"/>
        </w:rPr>
        <w:t>🎯</w:t>
      </w:r>
      <w:r w:rsidRPr="00F94DE9">
        <w:rPr>
          <w:rFonts w:asciiTheme="majorBidi" w:hAnsiTheme="majorBidi"/>
          <w:sz w:val="28"/>
          <w:szCs w:val="28"/>
          <w:lang w:val="fr-FR"/>
        </w:rPr>
        <w:t xml:space="preserve"> Objectifs de la séance</w:t>
      </w:r>
    </w:p>
    <w:p w:rsidR="00A076B4" w:rsidRPr="00F94DE9" w:rsidRDefault="00B64844">
      <w:pPr>
        <w:rPr>
          <w:rFonts w:asciiTheme="majorBidi" w:hAnsiTheme="majorBidi" w:cstheme="majorBidi"/>
          <w:sz w:val="28"/>
          <w:szCs w:val="28"/>
          <w:lang w:val="fr-FR"/>
        </w:rPr>
      </w:pPr>
      <w:r w:rsidRPr="00F94DE9">
        <w:rPr>
          <w:rFonts w:asciiTheme="majorBidi" w:hAnsiTheme="majorBidi" w:cstheme="majorBidi"/>
          <w:sz w:val="28"/>
          <w:szCs w:val="28"/>
          <w:lang w:val="fr-FR"/>
        </w:rPr>
        <w:t>• Identifier les différents types de documents sonores.</w:t>
      </w:r>
      <w:r w:rsidRPr="00F94DE9">
        <w:rPr>
          <w:rFonts w:asciiTheme="majorBidi" w:hAnsiTheme="majorBidi" w:cstheme="majorBidi"/>
          <w:sz w:val="28"/>
          <w:szCs w:val="28"/>
          <w:lang w:val="fr-FR"/>
        </w:rPr>
        <w:br/>
        <w:t>• Comprendre leur objectif et leur usage.</w:t>
      </w:r>
      <w:r w:rsidRPr="00F94DE9">
        <w:rPr>
          <w:rFonts w:asciiTheme="majorBidi" w:hAnsiTheme="majorBidi" w:cstheme="majorBidi"/>
          <w:sz w:val="28"/>
          <w:szCs w:val="28"/>
          <w:lang w:val="fr-FR"/>
        </w:rPr>
        <w:br/>
        <w:t>• Savoir reconnaître le type de document à partir d’un extrait audio.</w:t>
      </w:r>
    </w:p>
    <w:p w:rsidR="00A076B4" w:rsidRPr="00F94DE9" w:rsidRDefault="00B64844">
      <w:pPr>
        <w:pStyle w:val="Titre2"/>
        <w:rPr>
          <w:rFonts w:asciiTheme="majorBidi" w:hAnsiTheme="majorBidi"/>
          <w:sz w:val="28"/>
          <w:szCs w:val="28"/>
          <w:lang w:val="fr-FR"/>
        </w:rPr>
      </w:pPr>
      <w:proofErr w:type="gramStart"/>
      <w:r w:rsidRPr="00F94DE9">
        <w:rPr>
          <w:sz w:val="28"/>
          <w:szCs w:val="28"/>
        </w:rPr>
        <w:t>💬</w:t>
      </w:r>
      <w:r w:rsidRPr="00F94DE9">
        <w:rPr>
          <w:rFonts w:asciiTheme="majorBidi" w:hAnsiTheme="majorBidi"/>
          <w:sz w:val="28"/>
          <w:szCs w:val="28"/>
          <w:lang w:val="fr-FR"/>
        </w:rPr>
        <w:t xml:space="preserve"> 1.</w:t>
      </w:r>
      <w:proofErr w:type="gramEnd"/>
      <w:r w:rsidRPr="00F94DE9">
        <w:rPr>
          <w:rFonts w:asciiTheme="majorBidi" w:hAnsiTheme="majorBidi"/>
          <w:sz w:val="28"/>
          <w:szCs w:val="28"/>
          <w:lang w:val="fr-FR"/>
        </w:rPr>
        <w:t xml:space="preserve"> Qu’est-ce qu’un document sonore ?</w:t>
      </w:r>
    </w:p>
    <w:p w:rsidR="00A076B4" w:rsidRPr="00F94DE9" w:rsidRDefault="00B64844">
      <w:pPr>
        <w:rPr>
          <w:rFonts w:asciiTheme="majorBidi" w:hAnsiTheme="majorBidi" w:cstheme="majorBidi"/>
          <w:sz w:val="28"/>
          <w:szCs w:val="28"/>
          <w:lang w:val="fr-FR"/>
        </w:rPr>
      </w:pPr>
      <w:r w:rsidRPr="00F94DE9">
        <w:rPr>
          <w:rFonts w:asciiTheme="majorBidi" w:hAnsiTheme="majorBidi" w:cstheme="majorBidi"/>
          <w:sz w:val="28"/>
          <w:szCs w:val="28"/>
          <w:lang w:val="fr-FR"/>
        </w:rPr>
        <w:t>Un document sonore est un enregistrement audio qu’on peut écouter (et non lire). Il peut être authentique (réel, tiré de la vie quotidienne) ou pédagogique (créé pour l’apprentissage). Il sert à informer, raconter, faire réfléchir ou faire réagir.</w:t>
      </w:r>
    </w:p>
    <w:p w:rsidR="00A076B4" w:rsidRPr="00F94DE9" w:rsidRDefault="00B64844">
      <w:pPr>
        <w:pStyle w:val="Titre2"/>
        <w:rPr>
          <w:rFonts w:asciiTheme="majorBidi" w:hAnsiTheme="majorBidi"/>
          <w:sz w:val="28"/>
          <w:szCs w:val="28"/>
          <w:lang w:val="fr-FR"/>
        </w:rPr>
      </w:pPr>
      <w:proofErr w:type="gramStart"/>
      <w:r w:rsidRPr="00F94DE9">
        <w:rPr>
          <w:sz w:val="28"/>
          <w:szCs w:val="28"/>
        </w:rPr>
        <w:t>🔊</w:t>
      </w:r>
      <w:r w:rsidRPr="00F94DE9">
        <w:rPr>
          <w:rFonts w:asciiTheme="majorBidi" w:hAnsiTheme="majorBidi"/>
          <w:sz w:val="28"/>
          <w:szCs w:val="28"/>
          <w:lang w:val="fr-FR"/>
        </w:rPr>
        <w:t xml:space="preserve"> 2.</w:t>
      </w:r>
      <w:proofErr w:type="gramEnd"/>
      <w:r w:rsidRPr="00F94DE9">
        <w:rPr>
          <w:rFonts w:asciiTheme="majorBidi" w:hAnsiTheme="majorBidi"/>
          <w:sz w:val="28"/>
          <w:szCs w:val="28"/>
          <w:lang w:val="fr-FR"/>
        </w:rPr>
        <w:t xml:space="preserve"> Les principaux types de documents sonores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A076B4" w:rsidRPr="00F94DE9">
        <w:tc>
          <w:tcPr>
            <w:tcW w:w="288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</w:rPr>
              <w:t>Type de document</w:t>
            </w:r>
          </w:p>
        </w:tc>
        <w:tc>
          <w:tcPr>
            <w:tcW w:w="288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</w:rPr>
              <w:t>Caractéristiques</w:t>
            </w:r>
          </w:p>
        </w:tc>
        <w:tc>
          <w:tcPr>
            <w:tcW w:w="288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</w:rPr>
              <w:t>Exemple / Support</w:t>
            </w:r>
          </w:p>
        </w:tc>
      </w:tr>
      <w:tr w:rsidR="00A076B4" w:rsidRPr="00F94DE9">
        <w:tc>
          <w:tcPr>
            <w:tcW w:w="288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</w:rPr>
              <w:t>Dialogue</w:t>
            </w:r>
          </w:p>
        </w:tc>
        <w:tc>
          <w:tcPr>
            <w:tcW w:w="288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Deux ou plusieurs personnes parlent entre elles.</w:t>
            </w:r>
          </w:p>
        </w:tc>
        <w:tc>
          <w:tcPr>
            <w:tcW w:w="288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Conversation entre amis, entretien, dialogue </w:t>
            </w:r>
            <w:proofErr w:type="spellStart"/>
            <w:r w:rsidRPr="00F94DE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prof–élève</w:t>
            </w:r>
            <w:proofErr w:type="spellEnd"/>
          </w:p>
        </w:tc>
      </w:tr>
      <w:tr w:rsidR="00A076B4" w:rsidRPr="00F94DE9">
        <w:tc>
          <w:tcPr>
            <w:tcW w:w="288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</w:rPr>
              <w:t>Interview</w:t>
            </w:r>
          </w:p>
        </w:tc>
        <w:tc>
          <w:tcPr>
            <w:tcW w:w="288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Une personne pose des questions à une autre.</w:t>
            </w:r>
          </w:p>
        </w:tc>
        <w:tc>
          <w:tcPr>
            <w:tcW w:w="288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Interview d’un chanteur, d’un sportif à la radio</w:t>
            </w:r>
          </w:p>
        </w:tc>
      </w:tr>
      <w:tr w:rsidR="00A076B4" w:rsidRPr="00F94DE9">
        <w:tc>
          <w:tcPr>
            <w:tcW w:w="288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</w:rPr>
              <w:t>Reportage</w:t>
            </w:r>
          </w:p>
        </w:tc>
        <w:tc>
          <w:tcPr>
            <w:tcW w:w="288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Présente des faits réels observés sur le terrain.</w:t>
            </w:r>
          </w:p>
        </w:tc>
        <w:tc>
          <w:tcPr>
            <w:tcW w:w="288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Reportage sur un événement, à la radio ou à la télé</w:t>
            </w:r>
          </w:p>
        </w:tc>
      </w:tr>
      <w:tr w:rsidR="00A076B4" w:rsidRPr="00F94DE9">
        <w:tc>
          <w:tcPr>
            <w:tcW w:w="288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F94DE9">
              <w:rPr>
                <w:rFonts w:asciiTheme="majorBidi" w:hAnsiTheme="majorBidi" w:cstheme="majorBidi"/>
                <w:sz w:val="28"/>
                <w:szCs w:val="28"/>
              </w:rPr>
              <w:t>Annonce</w:t>
            </w:r>
            <w:proofErr w:type="spellEnd"/>
          </w:p>
        </w:tc>
        <w:tc>
          <w:tcPr>
            <w:tcW w:w="288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Message court, informatif et pratique.</w:t>
            </w:r>
          </w:p>
        </w:tc>
        <w:tc>
          <w:tcPr>
            <w:tcW w:w="288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Annonce dans une gare, à la radio, à l’école</w:t>
            </w:r>
          </w:p>
        </w:tc>
      </w:tr>
      <w:tr w:rsidR="00A076B4" w:rsidRPr="00F94DE9">
        <w:tc>
          <w:tcPr>
            <w:tcW w:w="288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F94DE9">
              <w:rPr>
                <w:rFonts w:asciiTheme="majorBidi" w:hAnsiTheme="majorBidi" w:cstheme="majorBidi"/>
                <w:sz w:val="28"/>
                <w:szCs w:val="28"/>
              </w:rPr>
              <w:t>Publicité</w:t>
            </w:r>
            <w:proofErr w:type="spellEnd"/>
          </w:p>
        </w:tc>
        <w:tc>
          <w:tcPr>
            <w:tcW w:w="288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Message pour convaincre ou vendre.</w:t>
            </w:r>
          </w:p>
        </w:tc>
        <w:tc>
          <w:tcPr>
            <w:tcW w:w="288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Spot publicitaire à la radio, sur Internet</w:t>
            </w:r>
          </w:p>
        </w:tc>
      </w:tr>
      <w:tr w:rsidR="00A076B4" w:rsidRPr="00F94DE9">
        <w:tc>
          <w:tcPr>
            <w:tcW w:w="288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</w:rPr>
              <w:t>Message personnel</w:t>
            </w:r>
          </w:p>
        </w:tc>
        <w:tc>
          <w:tcPr>
            <w:tcW w:w="288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Enregistrement pour une personne précise.</w:t>
            </w:r>
          </w:p>
        </w:tc>
        <w:tc>
          <w:tcPr>
            <w:tcW w:w="288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</w:rPr>
              <w:t xml:space="preserve">Message vocal, </w:t>
            </w:r>
            <w:proofErr w:type="spellStart"/>
            <w:r w:rsidRPr="00F94DE9">
              <w:rPr>
                <w:rFonts w:asciiTheme="majorBidi" w:hAnsiTheme="majorBidi" w:cstheme="majorBidi"/>
                <w:sz w:val="28"/>
                <w:szCs w:val="28"/>
              </w:rPr>
              <w:t>répondeur</w:t>
            </w:r>
            <w:proofErr w:type="spellEnd"/>
          </w:p>
        </w:tc>
      </w:tr>
      <w:tr w:rsidR="00A076B4" w:rsidRPr="00F94DE9">
        <w:tc>
          <w:tcPr>
            <w:tcW w:w="288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Document pédagogique</w:t>
            </w:r>
          </w:p>
        </w:tc>
        <w:tc>
          <w:tcPr>
            <w:tcW w:w="288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</w:rPr>
              <w:t>Créé pour l’apprentissage.</w:t>
            </w:r>
          </w:p>
        </w:tc>
        <w:tc>
          <w:tcPr>
            <w:tcW w:w="288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Exercice d’écoute en classe de FLE</w:t>
            </w:r>
          </w:p>
        </w:tc>
      </w:tr>
      <w:tr w:rsidR="00A076B4" w:rsidRPr="00F94DE9">
        <w:tc>
          <w:tcPr>
            <w:tcW w:w="288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</w:rPr>
              <w:t xml:space="preserve">Document </w:t>
            </w:r>
            <w:proofErr w:type="spellStart"/>
            <w:r w:rsidRPr="00F94DE9">
              <w:rPr>
                <w:rFonts w:asciiTheme="majorBidi" w:hAnsiTheme="majorBidi" w:cstheme="majorBidi"/>
                <w:sz w:val="28"/>
                <w:szCs w:val="28"/>
              </w:rPr>
              <w:t>artistique</w:t>
            </w:r>
            <w:proofErr w:type="spellEnd"/>
          </w:p>
        </w:tc>
        <w:tc>
          <w:tcPr>
            <w:tcW w:w="288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Sert à divertir ou à exprimer des émotions.</w:t>
            </w:r>
          </w:p>
        </w:tc>
        <w:tc>
          <w:tcPr>
            <w:tcW w:w="288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Chanson, poème lu, conte enregistré</w:t>
            </w:r>
          </w:p>
        </w:tc>
      </w:tr>
      <w:tr w:rsidR="00F94DE9" w:rsidRPr="00F94DE9">
        <w:tc>
          <w:tcPr>
            <w:tcW w:w="2880" w:type="dxa"/>
          </w:tcPr>
          <w:p w:rsidR="00F94DE9" w:rsidRPr="00F94DE9" w:rsidRDefault="00F94DE9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Discours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religieux</w:t>
            </w:r>
            <w:proofErr w:type="spellEnd"/>
          </w:p>
        </w:tc>
        <w:tc>
          <w:tcPr>
            <w:tcW w:w="2880" w:type="dxa"/>
          </w:tcPr>
          <w:p w:rsidR="00F94DE9" w:rsidRPr="00F94DE9" w:rsidRDefault="00F94DE9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</w:tc>
        <w:tc>
          <w:tcPr>
            <w:tcW w:w="2880" w:type="dxa"/>
          </w:tcPr>
          <w:p w:rsidR="00F94DE9" w:rsidRPr="00F94DE9" w:rsidRDefault="00F94DE9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</w:tc>
      </w:tr>
    </w:tbl>
    <w:p w:rsidR="00A076B4" w:rsidRPr="00F94DE9" w:rsidRDefault="00B64844">
      <w:pPr>
        <w:pStyle w:val="Titre2"/>
        <w:rPr>
          <w:rFonts w:asciiTheme="majorBidi" w:hAnsiTheme="majorBidi"/>
          <w:sz w:val="28"/>
          <w:szCs w:val="28"/>
          <w:lang w:val="fr-FR"/>
        </w:rPr>
      </w:pPr>
      <w:proofErr w:type="gramStart"/>
      <w:r w:rsidRPr="00F94DE9">
        <w:rPr>
          <w:sz w:val="28"/>
          <w:szCs w:val="28"/>
        </w:rPr>
        <w:t>🎧</w:t>
      </w:r>
      <w:r w:rsidRPr="00F94DE9">
        <w:rPr>
          <w:rFonts w:asciiTheme="majorBidi" w:hAnsiTheme="majorBidi"/>
          <w:sz w:val="28"/>
          <w:szCs w:val="28"/>
          <w:lang w:val="fr-FR"/>
        </w:rPr>
        <w:t xml:space="preserve"> 3.</w:t>
      </w:r>
      <w:proofErr w:type="gramEnd"/>
      <w:r w:rsidRPr="00F94DE9">
        <w:rPr>
          <w:rFonts w:asciiTheme="majorBidi" w:hAnsiTheme="majorBidi"/>
          <w:sz w:val="28"/>
          <w:szCs w:val="28"/>
          <w:lang w:val="fr-FR"/>
        </w:rPr>
        <w:t xml:space="preserve"> Activité de compréhension orale</w:t>
      </w:r>
    </w:p>
    <w:p w:rsidR="00A076B4" w:rsidRPr="00F94DE9" w:rsidRDefault="00B64844">
      <w:pPr>
        <w:rPr>
          <w:rFonts w:asciiTheme="majorBidi" w:hAnsiTheme="majorBidi" w:cstheme="majorBidi"/>
          <w:sz w:val="28"/>
          <w:szCs w:val="28"/>
          <w:lang w:val="fr-FR"/>
        </w:rPr>
      </w:pPr>
      <w:r w:rsidRPr="00F94DE9">
        <w:rPr>
          <w:rFonts w:cstheme="majorBidi"/>
          <w:sz w:val="28"/>
          <w:szCs w:val="28"/>
        </w:rPr>
        <w:t>🎥</w:t>
      </w:r>
      <w:r w:rsidRPr="00F94DE9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proofErr w:type="gramStart"/>
      <w:r w:rsidRPr="00F94DE9">
        <w:rPr>
          <w:rFonts w:asciiTheme="majorBidi" w:hAnsiTheme="majorBidi" w:cstheme="majorBidi"/>
          <w:sz w:val="28"/>
          <w:szCs w:val="28"/>
          <w:lang w:val="fr-FR"/>
        </w:rPr>
        <w:t>Support :</w:t>
      </w:r>
      <w:proofErr w:type="gramEnd"/>
      <w:r w:rsidRPr="00F94DE9">
        <w:rPr>
          <w:rFonts w:asciiTheme="majorBidi" w:hAnsiTheme="majorBidi" w:cstheme="majorBidi"/>
          <w:sz w:val="28"/>
          <w:szCs w:val="28"/>
          <w:lang w:val="fr-FR"/>
        </w:rPr>
        <w:t xml:space="preserve"> Faites écouter trois extraits différents : une annonce, un reportage, et une publicité.</w:t>
      </w:r>
    </w:p>
    <w:p w:rsidR="00A076B4" w:rsidRPr="00F94DE9" w:rsidRDefault="00B64844">
      <w:pPr>
        <w:rPr>
          <w:rFonts w:asciiTheme="majorBidi" w:hAnsiTheme="majorBidi" w:cstheme="majorBidi"/>
          <w:sz w:val="28"/>
          <w:szCs w:val="28"/>
          <w:lang w:val="fr-FR"/>
        </w:rPr>
      </w:pPr>
      <w:r w:rsidRPr="00F94DE9">
        <w:rPr>
          <w:rFonts w:asciiTheme="majorBidi" w:hAnsiTheme="majorBidi" w:cstheme="majorBidi"/>
          <w:sz w:val="28"/>
          <w:szCs w:val="28"/>
          <w:lang w:val="fr-FR"/>
        </w:rPr>
        <w:t>Questions de compréhension :</w:t>
      </w:r>
    </w:p>
    <w:p w:rsidR="00A076B4" w:rsidRPr="00F94DE9" w:rsidRDefault="00B64844">
      <w:pPr>
        <w:rPr>
          <w:rFonts w:asciiTheme="majorBidi" w:hAnsiTheme="majorBidi" w:cstheme="majorBidi"/>
          <w:sz w:val="28"/>
          <w:szCs w:val="28"/>
          <w:lang w:val="fr-FR"/>
        </w:rPr>
      </w:pPr>
      <w:r w:rsidRPr="00F94DE9">
        <w:rPr>
          <w:rFonts w:asciiTheme="majorBidi" w:hAnsiTheme="majorBidi" w:cstheme="majorBidi"/>
          <w:sz w:val="28"/>
          <w:szCs w:val="28"/>
          <w:lang w:val="fr-FR"/>
        </w:rPr>
        <w:t>1. Quel est le type de document ?</w:t>
      </w:r>
      <w:r w:rsidRPr="00F94DE9">
        <w:rPr>
          <w:rFonts w:asciiTheme="majorBidi" w:hAnsiTheme="majorBidi" w:cstheme="majorBidi"/>
          <w:sz w:val="28"/>
          <w:szCs w:val="28"/>
          <w:lang w:val="fr-FR"/>
        </w:rPr>
        <w:br/>
        <w:t>2. Qui parle ? À qui ?</w:t>
      </w:r>
      <w:r w:rsidRPr="00F94DE9">
        <w:rPr>
          <w:rFonts w:asciiTheme="majorBidi" w:hAnsiTheme="majorBidi" w:cstheme="majorBidi"/>
          <w:sz w:val="28"/>
          <w:szCs w:val="28"/>
          <w:lang w:val="fr-FR"/>
        </w:rPr>
        <w:br/>
        <w:t>3. Quel est le but du message ?</w:t>
      </w:r>
      <w:r w:rsidRPr="00F94DE9">
        <w:rPr>
          <w:rFonts w:asciiTheme="majorBidi" w:hAnsiTheme="majorBidi" w:cstheme="majorBidi"/>
          <w:sz w:val="28"/>
          <w:szCs w:val="28"/>
          <w:lang w:val="fr-FR"/>
        </w:rPr>
        <w:br/>
        <w:t>4. Quels mots clés entends-tu ?</w:t>
      </w:r>
    </w:p>
    <w:p w:rsidR="00A076B4" w:rsidRPr="00F94DE9" w:rsidRDefault="00B64844">
      <w:pPr>
        <w:rPr>
          <w:rFonts w:asciiTheme="majorBidi" w:hAnsiTheme="majorBidi" w:cstheme="majorBidi"/>
          <w:sz w:val="28"/>
          <w:szCs w:val="28"/>
          <w:lang w:val="fr-FR"/>
        </w:rPr>
      </w:pPr>
      <w:r w:rsidRPr="00F94DE9">
        <w:rPr>
          <w:rFonts w:asciiTheme="majorBidi" w:hAnsiTheme="majorBidi" w:cstheme="majorBidi"/>
          <w:sz w:val="28"/>
          <w:szCs w:val="28"/>
          <w:lang w:val="fr-FR"/>
        </w:rPr>
        <w:t>Réponses possibles :</w:t>
      </w:r>
    </w:p>
    <w:p w:rsidR="00A076B4" w:rsidRPr="00F94DE9" w:rsidRDefault="00B64844">
      <w:pPr>
        <w:rPr>
          <w:rFonts w:asciiTheme="majorBidi" w:hAnsiTheme="majorBidi" w:cstheme="majorBidi"/>
          <w:sz w:val="28"/>
          <w:szCs w:val="28"/>
          <w:lang w:val="fr-FR"/>
        </w:rPr>
      </w:pPr>
      <w:r w:rsidRPr="00F94DE9">
        <w:rPr>
          <w:rFonts w:asciiTheme="majorBidi" w:hAnsiTheme="majorBidi" w:cstheme="majorBidi"/>
          <w:sz w:val="28"/>
          <w:szCs w:val="28"/>
          <w:lang w:val="fr-FR"/>
        </w:rPr>
        <w:t>1. Annonce / Reportage / Publicité</w:t>
      </w:r>
      <w:r w:rsidRPr="00F94DE9">
        <w:rPr>
          <w:rFonts w:asciiTheme="majorBidi" w:hAnsiTheme="majorBidi" w:cstheme="majorBidi"/>
          <w:sz w:val="28"/>
          <w:szCs w:val="28"/>
          <w:lang w:val="fr-FR"/>
        </w:rPr>
        <w:br/>
        <w:t>2. Voix d’un agent, d’un journaliste, d’un vendeur</w:t>
      </w:r>
      <w:r w:rsidRPr="00F94DE9">
        <w:rPr>
          <w:rFonts w:asciiTheme="majorBidi" w:hAnsiTheme="majorBidi" w:cstheme="majorBidi"/>
          <w:sz w:val="28"/>
          <w:szCs w:val="28"/>
          <w:lang w:val="fr-FR"/>
        </w:rPr>
        <w:br/>
        <w:t>3. Informer / présenter / convaincre</w:t>
      </w:r>
      <w:r w:rsidRPr="00F94DE9">
        <w:rPr>
          <w:rFonts w:asciiTheme="majorBidi" w:hAnsiTheme="majorBidi" w:cstheme="majorBidi"/>
          <w:sz w:val="28"/>
          <w:szCs w:val="28"/>
          <w:lang w:val="fr-FR"/>
        </w:rPr>
        <w:br/>
        <w:t>4. (</w:t>
      </w:r>
      <w:proofErr w:type="gramStart"/>
      <w:r w:rsidRPr="00F94DE9">
        <w:rPr>
          <w:rFonts w:asciiTheme="majorBidi" w:hAnsiTheme="majorBidi" w:cstheme="majorBidi"/>
          <w:sz w:val="28"/>
          <w:szCs w:val="28"/>
          <w:lang w:val="fr-FR"/>
        </w:rPr>
        <w:t>selon</w:t>
      </w:r>
      <w:proofErr w:type="gramEnd"/>
      <w:r w:rsidRPr="00F94DE9">
        <w:rPr>
          <w:rFonts w:asciiTheme="majorBidi" w:hAnsiTheme="majorBidi" w:cstheme="majorBidi"/>
          <w:sz w:val="28"/>
          <w:szCs w:val="28"/>
          <w:lang w:val="fr-FR"/>
        </w:rPr>
        <w:t xml:space="preserve"> l’extrait entendu)</w:t>
      </w:r>
    </w:p>
    <w:p w:rsidR="00A076B4" w:rsidRPr="00F94DE9" w:rsidRDefault="00B64844">
      <w:pPr>
        <w:pStyle w:val="Titre2"/>
        <w:rPr>
          <w:rFonts w:asciiTheme="majorBidi" w:hAnsiTheme="majorBidi"/>
          <w:sz w:val="28"/>
          <w:szCs w:val="28"/>
          <w:lang w:val="fr-FR"/>
        </w:rPr>
      </w:pPr>
      <w:proofErr w:type="gramStart"/>
      <w:r w:rsidRPr="00F94DE9">
        <w:rPr>
          <w:sz w:val="28"/>
          <w:szCs w:val="28"/>
        </w:rPr>
        <w:t>🗣</w:t>
      </w:r>
      <w:r w:rsidRPr="00F94DE9">
        <w:rPr>
          <w:rFonts w:asciiTheme="majorBidi"/>
          <w:sz w:val="28"/>
          <w:szCs w:val="28"/>
        </w:rPr>
        <w:t>️</w:t>
      </w:r>
      <w:r w:rsidRPr="00F94DE9">
        <w:rPr>
          <w:rFonts w:asciiTheme="majorBidi" w:hAnsiTheme="majorBidi"/>
          <w:sz w:val="28"/>
          <w:szCs w:val="28"/>
          <w:lang w:val="fr-FR"/>
        </w:rPr>
        <w:t xml:space="preserve"> 4.</w:t>
      </w:r>
      <w:proofErr w:type="gramEnd"/>
      <w:r w:rsidRPr="00F94DE9">
        <w:rPr>
          <w:rFonts w:asciiTheme="majorBidi" w:hAnsiTheme="majorBidi"/>
          <w:sz w:val="28"/>
          <w:szCs w:val="28"/>
          <w:lang w:val="fr-FR"/>
        </w:rPr>
        <w:t xml:space="preserve"> Activité d’expression orale</w:t>
      </w:r>
    </w:p>
    <w:p w:rsidR="00A076B4" w:rsidRPr="00F94DE9" w:rsidRDefault="00B64844">
      <w:pPr>
        <w:rPr>
          <w:rFonts w:asciiTheme="majorBidi" w:hAnsiTheme="majorBidi" w:cstheme="majorBidi"/>
          <w:sz w:val="28"/>
          <w:szCs w:val="28"/>
          <w:lang w:val="fr-FR"/>
        </w:rPr>
      </w:pPr>
      <w:r w:rsidRPr="00F94DE9">
        <w:rPr>
          <w:rFonts w:cstheme="majorBidi"/>
          <w:sz w:val="28"/>
          <w:szCs w:val="28"/>
        </w:rPr>
        <w:t>🎭</w:t>
      </w:r>
      <w:r w:rsidRPr="00F94DE9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proofErr w:type="gramStart"/>
      <w:r w:rsidRPr="00F94DE9">
        <w:rPr>
          <w:rFonts w:asciiTheme="majorBidi" w:hAnsiTheme="majorBidi" w:cstheme="majorBidi"/>
          <w:sz w:val="28"/>
          <w:szCs w:val="28"/>
          <w:lang w:val="fr-FR"/>
        </w:rPr>
        <w:t>Jeu :</w:t>
      </w:r>
      <w:proofErr w:type="gramEnd"/>
      <w:r w:rsidRPr="00F94DE9">
        <w:rPr>
          <w:rFonts w:asciiTheme="majorBidi" w:hAnsiTheme="majorBidi" w:cstheme="majorBidi"/>
          <w:sz w:val="28"/>
          <w:szCs w:val="28"/>
          <w:lang w:val="fr-FR"/>
        </w:rPr>
        <w:t xml:space="preserve"> “Devine le type de document”</w:t>
      </w:r>
    </w:p>
    <w:p w:rsidR="00A076B4" w:rsidRPr="00F94DE9" w:rsidRDefault="00B64844">
      <w:pPr>
        <w:rPr>
          <w:rFonts w:asciiTheme="majorBidi" w:hAnsiTheme="majorBidi" w:cstheme="majorBidi"/>
          <w:sz w:val="28"/>
          <w:szCs w:val="28"/>
          <w:lang w:val="fr-FR"/>
        </w:rPr>
      </w:pPr>
      <w:r w:rsidRPr="00F94DE9">
        <w:rPr>
          <w:rFonts w:asciiTheme="majorBidi" w:hAnsiTheme="majorBidi" w:cstheme="majorBidi"/>
          <w:sz w:val="28"/>
          <w:szCs w:val="28"/>
          <w:lang w:val="fr-FR"/>
        </w:rPr>
        <w:t>Chaque élève lit un petit texte à haute voix avec intonation (publicité, message, dialogue). Les autres doivent identifier le type de document sonore.</w:t>
      </w:r>
      <w:r w:rsidRPr="00F94DE9">
        <w:rPr>
          <w:rFonts w:asciiTheme="majorBidi" w:hAnsiTheme="majorBidi" w:cstheme="majorBidi"/>
          <w:sz w:val="28"/>
          <w:szCs w:val="28"/>
          <w:lang w:val="fr-FR"/>
        </w:rPr>
        <w:br/>
      </w:r>
      <w:r w:rsidRPr="00F94DE9">
        <w:rPr>
          <w:rFonts w:cstheme="majorBidi"/>
          <w:sz w:val="28"/>
          <w:szCs w:val="28"/>
        </w:rPr>
        <w:t>🎯</w:t>
      </w:r>
      <w:r w:rsidRPr="00F94DE9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proofErr w:type="gramStart"/>
      <w:r w:rsidRPr="00F94DE9">
        <w:rPr>
          <w:rFonts w:asciiTheme="majorBidi" w:hAnsiTheme="majorBidi" w:cstheme="majorBidi"/>
          <w:sz w:val="28"/>
          <w:szCs w:val="28"/>
          <w:lang w:val="fr-FR"/>
        </w:rPr>
        <w:t>Objectif :</w:t>
      </w:r>
      <w:proofErr w:type="gramEnd"/>
      <w:r w:rsidRPr="00F94DE9">
        <w:rPr>
          <w:rFonts w:asciiTheme="majorBidi" w:hAnsiTheme="majorBidi" w:cstheme="majorBidi"/>
          <w:sz w:val="28"/>
          <w:szCs w:val="28"/>
          <w:lang w:val="fr-FR"/>
        </w:rPr>
        <w:t xml:space="preserve"> reconnaître les indices de ton, de vocabulaire et d’intention.</w:t>
      </w:r>
    </w:p>
    <w:p w:rsidR="00A076B4" w:rsidRPr="00F94DE9" w:rsidRDefault="00B64844">
      <w:pPr>
        <w:pStyle w:val="Titre2"/>
        <w:rPr>
          <w:rFonts w:asciiTheme="majorBidi" w:hAnsiTheme="majorBidi"/>
          <w:sz w:val="28"/>
          <w:szCs w:val="28"/>
          <w:lang w:val="fr-FR"/>
        </w:rPr>
      </w:pPr>
      <w:proofErr w:type="gramStart"/>
      <w:r w:rsidRPr="00F94DE9">
        <w:rPr>
          <w:sz w:val="28"/>
          <w:szCs w:val="28"/>
        </w:rPr>
        <w:t>📖</w:t>
      </w:r>
      <w:r w:rsidRPr="00F94DE9">
        <w:rPr>
          <w:rFonts w:asciiTheme="majorBidi" w:hAnsiTheme="majorBidi"/>
          <w:sz w:val="28"/>
          <w:szCs w:val="28"/>
          <w:lang w:val="fr-FR"/>
        </w:rPr>
        <w:t xml:space="preserve"> 5.</w:t>
      </w:r>
      <w:proofErr w:type="gramEnd"/>
      <w:r w:rsidRPr="00F94DE9">
        <w:rPr>
          <w:rFonts w:asciiTheme="majorBidi" w:hAnsiTheme="majorBidi"/>
          <w:sz w:val="28"/>
          <w:szCs w:val="28"/>
          <w:lang w:val="fr-FR"/>
        </w:rPr>
        <w:t xml:space="preserve"> Résumé du cours</w:t>
      </w:r>
    </w:p>
    <w:p w:rsidR="00A076B4" w:rsidRPr="00F94DE9" w:rsidRDefault="00B64844">
      <w:pPr>
        <w:rPr>
          <w:rFonts w:asciiTheme="majorBidi" w:hAnsiTheme="majorBidi" w:cstheme="majorBidi"/>
          <w:sz w:val="28"/>
          <w:szCs w:val="28"/>
          <w:lang w:val="fr-FR"/>
        </w:rPr>
      </w:pPr>
      <w:r w:rsidRPr="00F94DE9">
        <w:rPr>
          <w:rFonts w:asciiTheme="majorBidi" w:hAnsiTheme="majorBidi" w:cstheme="majorBidi"/>
          <w:sz w:val="28"/>
          <w:szCs w:val="28"/>
          <w:lang w:val="fr-FR"/>
        </w:rPr>
        <w:t>Un document sonore peut avoir plusieurs fonctions :</w:t>
      </w:r>
      <w:r w:rsidRPr="00F94DE9">
        <w:rPr>
          <w:rFonts w:asciiTheme="majorBidi" w:hAnsiTheme="majorBidi" w:cstheme="majorBidi"/>
          <w:sz w:val="28"/>
          <w:szCs w:val="28"/>
          <w:lang w:val="fr-FR"/>
        </w:rPr>
        <w:br/>
        <w:t>- Informer (reportage, annonce)</w:t>
      </w:r>
      <w:r w:rsidRPr="00F94DE9">
        <w:rPr>
          <w:rFonts w:asciiTheme="majorBidi" w:hAnsiTheme="majorBidi" w:cstheme="majorBidi"/>
          <w:sz w:val="28"/>
          <w:szCs w:val="28"/>
          <w:lang w:val="fr-FR"/>
        </w:rPr>
        <w:br/>
        <w:t>- Faire parler (dialogue, interview)</w:t>
      </w:r>
      <w:r w:rsidRPr="00F94DE9">
        <w:rPr>
          <w:rFonts w:asciiTheme="majorBidi" w:hAnsiTheme="majorBidi" w:cstheme="majorBidi"/>
          <w:sz w:val="28"/>
          <w:szCs w:val="28"/>
          <w:lang w:val="fr-FR"/>
        </w:rPr>
        <w:br/>
      </w:r>
      <w:r w:rsidRPr="00F94DE9">
        <w:rPr>
          <w:rFonts w:asciiTheme="majorBidi" w:hAnsiTheme="majorBidi" w:cstheme="majorBidi"/>
          <w:sz w:val="28"/>
          <w:szCs w:val="28"/>
          <w:lang w:val="fr-FR"/>
        </w:rPr>
        <w:lastRenderedPageBreak/>
        <w:t>- Convaincre (publicité)</w:t>
      </w:r>
      <w:r w:rsidRPr="00F94DE9">
        <w:rPr>
          <w:rFonts w:asciiTheme="majorBidi" w:hAnsiTheme="majorBidi" w:cstheme="majorBidi"/>
          <w:sz w:val="28"/>
          <w:szCs w:val="28"/>
          <w:lang w:val="fr-FR"/>
        </w:rPr>
        <w:br/>
        <w:t>- Faire apprendre (document pédagogique)</w:t>
      </w:r>
      <w:r w:rsidRPr="00F94DE9">
        <w:rPr>
          <w:rFonts w:asciiTheme="majorBidi" w:hAnsiTheme="majorBidi" w:cstheme="majorBidi"/>
          <w:sz w:val="28"/>
          <w:szCs w:val="28"/>
          <w:lang w:val="fr-FR"/>
        </w:rPr>
        <w:br/>
        <w:t>- Faire rêver ou ressentir (chanson, conte)</w:t>
      </w:r>
    </w:p>
    <w:p w:rsidR="00A076B4" w:rsidRPr="00F94DE9" w:rsidRDefault="00B64844">
      <w:pPr>
        <w:pStyle w:val="Titre2"/>
        <w:rPr>
          <w:rFonts w:asciiTheme="majorBidi" w:hAnsiTheme="majorBidi"/>
          <w:sz w:val="28"/>
          <w:szCs w:val="28"/>
        </w:rPr>
      </w:pPr>
      <w:proofErr w:type="gramStart"/>
      <w:r w:rsidRPr="00F94DE9">
        <w:rPr>
          <w:sz w:val="28"/>
          <w:szCs w:val="28"/>
        </w:rPr>
        <w:t>🧠</w:t>
      </w:r>
      <w:r w:rsidRPr="00F94DE9">
        <w:rPr>
          <w:rFonts w:asciiTheme="majorBidi" w:hAnsiTheme="majorBidi"/>
          <w:sz w:val="28"/>
          <w:szCs w:val="28"/>
        </w:rPr>
        <w:t xml:space="preserve"> 6.</w:t>
      </w:r>
      <w:proofErr w:type="gramEnd"/>
      <w:r w:rsidRPr="00F94DE9">
        <w:rPr>
          <w:rFonts w:asciiTheme="majorBidi" w:hAnsiTheme="majorBidi"/>
          <w:sz w:val="28"/>
          <w:szCs w:val="28"/>
        </w:rPr>
        <w:t xml:space="preserve"> Mini-évaluation</w:t>
      </w:r>
    </w:p>
    <w:tbl>
      <w:tblPr>
        <w:tblW w:w="0" w:type="auto"/>
        <w:tblLook w:val="04A0"/>
      </w:tblPr>
      <w:tblGrid>
        <w:gridCol w:w="4320"/>
        <w:gridCol w:w="4320"/>
      </w:tblGrid>
      <w:tr w:rsidR="00A076B4" w:rsidRPr="00F94DE9">
        <w:tc>
          <w:tcPr>
            <w:tcW w:w="432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</w:rPr>
              <w:t>Phrase</w:t>
            </w:r>
          </w:p>
        </w:tc>
        <w:tc>
          <w:tcPr>
            <w:tcW w:w="432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</w:rPr>
              <w:t>Type</w:t>
            </w:r>
          </w:p>
        </w:tc>
      </w:tr>
      <w:tr w:rsidR="00A076B4" w:rsidRPr="00F94DE9">
        <w:tc>
          <w:tcPr>
            <w:tcW w:w="432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Le train à destination d’Oran partira à 15h.</w:t>
            </w:r>
          </w:p>
        </w:tc>
        <w:tc>
          <w:tcPr>
            <w:tcW w:w="432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F94DE9">
              <w:rPr>
                <w:rFonts w:asciiTheme="majorBidi" w:hAnsiTheme="majorBidi" w:cstheme="majorBidi"/>
                <w:sz w:val="28"/>
                <w:szCs w:val="28"/>
              </w:rPr>
              <w:t>Annonce</w:t>
            </w:r>
            <w:proofErr w:type="spellEnd"/>
          </w:p>
        </w:tc>
      </w:tr>
      <w:tr w:rsidR="00A076B4" w:rsidRPr="00F94DE9">
        <w:tc>
          <w:tcPr>
            <w:tcW w:w="432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Bonjour, pouvez-vous nous parler de votre nouveau film ?</w:t>
            </w:r>
          </w:p>
        </w:tc>
        <w:tc>
          <w:tcPr>
            <w:tcW w:w="432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</w:rPr>
              <w:t>Interview</w:t>
            </w:r>
          </w:p>
        </w:tc>
      </w:tr>
      <w:tr w:rsidR="00A076B4" w:rsidRPr="00F94DE9">
        <w:tc>
          <w:tcPr>
            <w:tcW w:w="432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</w:rPr>
              <w:t xml:space="preserve">Nouveau parfum, fraîcheur </w:t>
            </w:r>
            <w:proofErr w:type="gramStart"/>
            <w:r w:rsidRPr="00F94DE9">
              <w:rPr>
                <w:rFonts w:asciiTheme="majorBidi" w:hAnsiTheme="majorBidi" w:cstheme="majorBidi"/>
                <w:sz w:val="28"/>
                <w:szCs w:val="28"/>
              </w:rPr>
              <w:t>garantie !</w:t>
            </w:r>
            <w:proofErr w:type="gramEnd"/>
          </w:p>
        </w:tc>
        <w:tc>
          <w:tcPr>
            <w:tcW w:w="432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</w:rPr>
              <w:t>Publicité</w:t>
            </w:r>
          </w:p>
        </w:tc>
      </w:tr>
      <w:tr w:rsidR="00A076B4" w:rsidRPr="00F94DE9">
        <w:tc>
          <w:tcPr>
            <w:tcW w:w="432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Aujourd’hui, nous visitons un musée célèbre.</w:t>
            </w:r>
          </w:p>
        </w:tc>
        <w:tc>
          <w:tcPr>
            <w:tcW w:w="4320" w:type="dxa"/>
          </w:tcPr>
          <w:p w:rsidR="00A076B4" w:rsidRPr="00F94DE9" w:rsidRDefault="00B6484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94DE9">
              <w:rPr>
                <w:rFonts w:asciiTheme="majorBidi" w:hAnsiTheme="majorBidi" w:cstheme="majorBidi"/>
                <w:sz w:val="28"/>
                <w:szCs w:val="28"/>
              </w:rPr>
              <w:t>Reportage</w:t>
            </w:r>
          </w:p>
        </w:tc>
      </w:tr>
    </w:tbl>
    <w:p w:rsidR="00EF2671" w:rsidRPr="00F94DE9" w:rsidRDefault="00EF2671">
      <w:pPr>
        <w:rPr>
          <w:rFonts w:asciiTheme="majorBidi" w:hAnsiTheme="majorBidi" w:cstheme="majorBidi"/>
          <w:sz w:val="28"/>
          <w:szCs w:val="28"/>
        </w:rPr>
      </w:pPr>
    </w:p>
    <w:sectPr w:rsidR="00EF2671" w:rsidRPr="00F94DE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A076B4"/>
    <w:rsid w:val="00AA1D8D"/>
    <w:rsid w:val="00B47730"/>
    <w:rsid w:val="00B64844"/>
    <w:rsid w:val="00CB0664"/>
    <w:rsid w:val="00EF2671"/>
    <w:rsid w:val="00F94DE9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4</cp:revision>
  <dcterms:created xsi:type="dcterms:W3CDTF">2025-10-22T11:09:00Z</dcterms:created>
  <dcterms:modified xsi:type="dcterms:W3CDTF">2025-11-06T12:32:00Z</dcterms:modified>
</cp:coreProperties>
</file>