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F5" w:rsidRPr="008A2995" w:rsidRDefault="00C51370">
      <w:pPr>
        <w:pStyle w:val="Titre1"/>
        <w:rPr>
          <w:rFonts w:asciiTheme="majorBidi" w:hAnsiTheme="majorBidi"/>
          <w:lang w:val="fr-FR"/>
        </w:rPr>
      </w:pPr>
      <w:r w:rsidRPr="00DA0622">
        <w:rPr>
          <w:color w:val="0066CC"/>
          <w:sz w:val="36"/>
          <w:lang w:val="fr-FR"/>
        </w:rPr>
        <w:t xml:space="preserve">Cours d’Expression </w:t>
      </w:r>
      <w:r w:rsidRPr="008A2995">
        <w:rPr>
          <w:color w:val="0066CC"/>
          <w:sz w:val="36"/>
          <w:szCs w:val="36"/>
          <w:lang w:val="fr-FR"/>
        </w:rPr>
        <w:t>Orale – 1ʳ</w:t>
      </w:r>
      <w:r w:rsidRPr="008A2995">
        <w:rPr>
          <w:color w:val="0066CC"/>
          <w:sz w:val="36"/>
          <w:szCs w:val="36"/>
        </w:rPr>
        <w:t>ᵉ</w:t>
      </w:r>
      <w:r w:rsidRPr="008A2995">
        <w:rPr>
          <w:color w:val="0066CC"/>
          <w:sz w:val="36"/>
          <w:szCs w:val="36"/>
          <w:lang w:val="fr-FR"/>
        </w:rPr>
        <w:t xml:space="preserve"> Anné</w:t>
      </w:r>
      <w:r w:rsidRPr="008A2995">
        <w:rPr>
          <w:rFonts w:asciiTheme="majorBidi" w:hAnsiTheme="majorBidi"/>
          <w:color w:val="0066CC"/>
          <w:sz w:val="36"/>
          <w:szCs w:val="36"/>
          <w:lang w:val="fr-FR"/>
        </w:rPr>
        <w:t>e Français</w:t>
      </w:r>
    </w:p>
    <w:p w:rsidR="00CF527F" w:rsidRPr="008A2995" w:rsidRDefault="00CF527F" w:rsidP="00CF527F">
      <w:pPr>
        <w:pStyle w:val="Titre2"/>
        <w:jc w:val="center"/>
        <w:rPr>
          <w:rFonts w:asciiTheme="majorBidi" w:hAnsiTheme="majorBidi"/>
          <w:sz w:val="28"/>
          <w:szCs w:val="28"/>
          <w:lang w:val="fr-FR"/>
        </w:rPr>
      </w:pPr>
    </w:p>
    <w:p w:rsidR="00C033F5" w:rsidRPr="008A2995" w:rsidRDefault="00C51370" w:rsidP="00CF527F">
      <w:pPr>
        <w:pStyle w:val="Titre2"/>
        <w:jc w:val="center"/>
        <w:rPr>
          <w:rFonts w:asciiTheme="majorBidi" w:hAnsiTheme="majorBidi"/>
          <w:sz w:val="28"/>
          <w:szCs w:val="28"/>
          <w:lang w:val="fr-FR"/>
        </w:rPr>
      </w:pPr>
      <w:r w:rsidRPr="008A2995">
        <w:rPr>
          <w:rFonts w:asciiTheme="majorBidi" w:hAnsiTheme="majorBidi"/>
          <w:sz w:val="28"/>
          <w:szCs w:val="28"/>
          <w:lang w:val="fr-FR"/>
        </w:rPr>
        <w:t>Thème : Se présenter</w:t>
      </w:r>
      <w:r w:rsidR="00CF527F" w:rsidRPr="008A2995">
        <w:rPr>
          <w:rFonts w:asciiTheme="majorBidi" w:hAnsiTheme="majorBidi"/>
          <w:sz w:val="28"/>
          <w:szCs w:val="28"/>
          <w:lang w:val="fr-FR"/>
        </w:rPr>
        <w:t xml:space="preserve"> et présenter quelqu’un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033F5" w:rsidRPr="008A2995" w:rsidRDefault="00C51370">
      <w:pPr>
        <w:pStyle w:val="Titre3"/>
        <w:rPr>
          <w:rFonts w:asciiTheme="majorBidi" w:hAnsiTheme="majorBidi"/>
          <w:sz w:val="28"/>
          <w:szCs w:val="28"/>
          <w:lang w:val="fr-FR"/>
        </w:rPr>
      </w:pPr>
      <w:r w:rsidRPr="008A2995">
        <w:rPr>
          <w:rFonts w:asciiTheme="majorBidi" w:hAnsiTheme="majorBidi"/>
          <w:sz w:val="28"/>
          <w:szCs w:val="28"/>
          <w:lang w:val="fr-FR"/>
        </w:rPr>
        <w:t>Objectifs du cours</w:t>
      </w:r>
    </w:p>
    <w:p w:rsidR="00C033F5" w:rsidRPr="008A2995" w:rsidRDefault="00C51370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À la fin de la séance, l’étudiant(e) sera capable de :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>- Se présenter oralement de manière claire et correcte.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>- Donner des informations personnelles simples.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>- Poser des questions pour connaître quelqu’un.</w:t>
      </w:r>
    </w:p>
    <w:p w:rsidR="00C033F5" w:rsidRPr="008A2995" w:rsidRDefault="00C51370">
      <w:pPr>
        <w:pStyle w:val="Titre3"/>
        <w:rPr>
          <w:rFonts w:asciiTheme="majorBidi" w:hAnsiTheme="majorBidi"/>
          <w:sz w:val="28"/>
          <w:szCs w:val="28"/>
          <w:lang w:val="fr-FR"/>
        </w:rPr>
      </w:pPr>
      <w:r w:rsidRPr="008A2995">
        <w:rPr>
          <w:rFonts w:asciiTheme="majorBidi" w:hAnsiTheme="majorBidi"/>
          <w:sz w:val="28"/>
          <w:szCs w:val="28"/>
          <w:lang w:val="fr-FR"/>
        </w:rPr>
        <w:t>I. Introduction : Pourquoi se présenter ?</w:t>
      </w:r>
    </w:p>
    <w:p w:rsidR="00C033F5" w:rsidRPr="008A2995" w:rsidRDefault="00C51370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La présentation est la première étape de toute communication. Elle permet de créer un contact et de se faire connaître dans un cadre personnel, universitaire ou professionnel.</w:t>
      </w:r>
    </w:p>
    <w:p w:rsidR="00C033F5" w:rsidRPr="008A2995" w:rsidRDefault="00C51370">
      <w:pPr>
        <w:pStyle w:val="Titre3"/>
        <w:rPr>
          <w:rFonts w:asciiTheme="majorBidi" w:hAnsiTheme="majorBidi"/>
          <w:sz w:val="28"/>
          <w:szCs w:val="28"/>
          <w:lang w:val="fr-FR"/>
        </w:rPr>
      </w:pPr>
      <w:r w:rsidRPr="008A2995">
        <w:rPr>
          <w:rFonts w:asciiTheme="majorBidi" w:hAnsiTheme="majorBidi"/>
          <w:sz w:val="28"/>
          <w:szCs w:val="28"/>
          <w:lang w:val="fr-FR"/>
        </w:rPr>
        <w:t>II. Structure d’une présentation simple</w:t>
      </w:r>
    </w:p>
    <w:p w:rsidR="00DA0622" w:rsidRPr="008A2995" w:rsidRDefault="00DA0622" w:rsidP="00DA0622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1.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Saluer : Bonjour ! / Bonsoir ! / Salut ! (familier</w:t>
      </w:r>
      <w:proofErr w:type="gramStart"/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>)</w:t>
      </w:r>
      <w:proofErr w:type="gramEnd"/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br/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2.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Dire son nom et prénom : Je m’appelle Sara Benali.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br/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3.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Dire son âge : J’ai 19 ans.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br/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4.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Dire sa nationalité / son origine : Je suis algérienne.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br/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5.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Dire où on habite : J’habite à Alger.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br/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6.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Parler de sa profession ou de ses études : Je suis étudiante en langue française.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br/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7.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Parler de ses goûts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 : j’aime- j’adore-je préfère- je n’aime pas- je n’aime plus – je déteste</w:t>
      </w:r>
    </w:p>
    <w:p w:rsidR="00DA0622" w:rsidRPr="008A2995" w:rsidRDefault="00DA0622" w:rsidP="00DA0622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8. L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 xml:space="preserve">oisirs : 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Pendant mon temps libre, je ……………………………………….</w:t>
      </w:r>
    </w:p>
    <w:p w:rsidR="00DA0622" w:rsidRPr="008A2995" w:rsidRDefault="00DA0622" w:rsidP="00DA0622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9. Le quotidien : Chaque vendredi, je …………………………………….</w:t>
      </w:r>
    </w:p>
    <w:p w:rsidR="00C033F5" w:rsidRPr="008A2995" w:rsidRDefault="00DA0622" w:rsidP="00DA0622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10.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Conclure : Enchantée de faire votre connaissance ! / Merci, à bientôt !</w:t>
      </w:r>
    </w:p>
    <w:p w:rsidR="00C033F5" w:rsidRPr="008A2995" w:rsidRDefault="00C51370">
      <w:pPr>
        <w:pStyle w:val="Titre3"/>
        <w:rPr>
          <w:rFonts w:asciiTheme="majorBidi" w:hAnsiTheme="majorBidi"/>
          <w:sz w:val="28"/>
          <w:szCs w:val="28"/>
          <w:lang w:val="fr-FR"/>
        </w:rPr>
      </w:pPr>
      <w:r w:rsidRPr="008A2995">
        <w:rPr>
          <w:rFonts w:asciiTheme="majorBidi" w:hAnsiTheme="majorBidi"/>
          <w:sz w:val="28"/>
          <w:szCs w:val="28"/>
          <w:lang w:val="fr-FR"/>
        </w:rPr>
        <w:lastRenderedPageBreak/>
        <w:t>III. Exemple de présentation complète</w:t>
      </w:r>
    </w:p>
    <w:p w:rsidR="00C033F5" w:rsidRPr="008A2995" w:rsidRDefault="00C51370" w:rsidP="00DA0622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Bonjour !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>Je m’appelle Sara Benali. J’ai 19 ans.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>Je suis algérienne et j’habite à Alger.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>Je suis étudiante en première année de français à l’université.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 xml:space="preserve">J’aime </w:t>
      </w:r>
      <w:r w:rsidR="00DA0622" w:rsidRPr="008A2995">
        <w:rPr>
          <w:rFonts w:asciiTheme="majorBidi" w:hAnsiTheme="majorBidi" w:cstheme="majorBidi"/>
          <w:sz w:val="28"/>
          <w:szCs w:val="28"/>
          <w:lang w:val="fr-FR"/>
        </w:rPr>
        <w:t xml:space="preserve">l’art culinaire c’est pourquoi je passe mon temps libre dans la cuisine à préparer des nouveaux plats. 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>Enchantée !</w:t>
      </w:r>
    </w:p>
    <w:p w:rsidR="00C033F5" w:rsidRPr="008A2995" w:rsidRDefault="00C51370">
      <w:pPr>
        <w:pStyle w:val="Titre3"/>
        <w:rPr>
          <w:rFonts w:asciiTheme="majorBidi" w:hAnsiTheme="majorBidi"/>
          <w:sz w:val="28"/>
          <w:szCs w:val="28"/>
        </w:rPr>
      </w:pPr>
      <w:proofErr w:type="gramStart"/>
      <w:r w:rsidRPr="008A2995">
        <w:rPr>
          <w:sz w:val="28"/>
          <w:szCs w:val="28"/>
        </w:rPr>
        <w:t>🧠</w:t>
      </w:r>
      <w:r w:rsidRPr="008A2995">
        <w:rPr>
          <w:rFonts w:asciiTheme="majorBidi" w:hAnsiTheme="majorBidi"/>
          <w:sz w:val="28"/>
          <w:szCs w:val="28"/>
        </w:rPr>
        <w:t xml:space="preserve"> IV.</w:t>
      </w:r>
      <w:proofErr w:type="gramEnd"/>
      <w:r w:rsidRPr="008A2995">
        <w:rPr>
          <w:rFonts w:asciiTheme="majorBidi" w:hAnsiTheme="majorBidi"/>
          <w:sz w:val="28"/>
          <w:szCs w:val="28"/>
        </w:rPr>
        <w:t xml:space="preserve"> Vocabulaire utile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C033F5" w:rsidRPr="008A2995"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>Français</w:t>
            </w:r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>Traduction arabe</w:t>
            </w:r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>Exemple</w:t>
            </w:r>
          </w:p>
        </w:tc>
      </w:tr>
      <w:tr w:rsidR="00C033F5" w:rsidRPr="008A2995"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>Se présenter</w:t>
            </w:r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A2995">
              <w:rPr>
                <w:rFonts w:asciiTheme="majorBidi" w:hAnsiTheme="majorBidi" w:cstheme="majorBidi"/>
                <w:sz w:val="28"/>
                <w:szCs w:val="28"/>
                <w:rtl/>
              </w:rPr>
              <w:t>تقديم</w:t>
            </w:r>
            <w:proofErr w:type="gramEnd"/>
            <w:r w:rsidR="00DA0622" w:rsidRPr="008A299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A2995">
              <w:rPr>
                <w:rFonts w:asciiTheme="majorBidi" w:hAnsiTheme="majorBidi" w:cstheme="majorBidi"/>
                <w:sz w:val="28"/>
                <w:szCs w:val="28"/>
                <w:rtl/>
              </w:rPr>
              <w:t>النفس</w:t>
            </w:r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  <w:lang w:val="fr-FR"/>
              </w:rPr>
              <w:t>Je me présente, je m’appelle Sara.</w:t>
            </w:r>
          </w:p>
        </w:tc>
      </w:tr>
      <w:tr w:rsidR="00C033F5" w:rsidRPr="008A2995"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 xml:space="preserve">Nom / </w:t>
            </w:r>
            <w:proofErr w:type="spellStart"/>
            <w:r w:rsidRPr="008A2995">
              <w:rPr>
                <w:rFonts w:asciiTheme="majorBidi" w:hAnsiTheme="majorBidi" w:cstheme="majorBidi"/>
                <w:sz w:val="28"/>
                <w:szCs w:val="28"/>
              </w:rPr>
              <w:t>Prénom</w:t>
            </w:r>
            <w:proofErr w:type="spellEnd"/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  <w:rtl/>
              </w:rPr>
              <w:t>الاسم</w:t>
            </w:r>
            <w:r w:rsidRPr="008A2995">
              <w:rPr>
                <w:rFonts w:asciiTheme="majorBidi" w:hAnsiTheme="majorBidi" w:cstheme="majorBidi"/>
                <w:sz w:val="28"/>
                <w:szCs w:val="28"/>
              </w:rPr>
              <w:t xml:space="preserve"> / </w:t>
            </w:r>
            <w:r w:rsidRPr="008A2995">
              <w:rPr>
                <w:rFonts w:asciiTheme="majorBidi" w:hAnsiTheme="majorBidi" w:cstheme="majorBidi"/>
                <w:sz w:val="28"/>
                <w:szCs w:val="28"/>
                <w:rtl/>
              </w:rPr>
              <w:t>اللقب</w:t>
            </w:r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>Mon prénom est Sara.</w:t>
            </w:r>
          </w:p>
        </w:tc>
      </w:tr>
      <w:tr w:rsidR="00C033F5" w:rsidRPr="008A2995"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>Âge</w:t>
            </w:r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A2995">
              <w:rPr>
                <w:rFonts w:asciiTheme="majorBidi" w:hAnsiTheme="majorBidi" w:cstheme="majorBidi"/>
                <w:sz w:val="28"/>
                <w:szCs w:val="28"/>
                <w:rtl/>
              </w:rPr>
              <w:t>العمر</w:t>
            </w:r>
            <w:proofErr w:type="gramEnd"/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>J’ai dix-neuf ans.</w:t>
            </w:r>
          </w:p>
        </w:tc>
      </w:tr>
      <w:tr w:rsidR="00C033F5" w:rsidRPr="008A2995"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>Nationalité</w:t>
            </w:r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A2995">
              <w:rPr>
                <w:rFonts w:asciiTheme="majorBidi" w:hAnsiTheme="majorBidi" w:cstheme="majorBidi"/>
                <w:sz w:val="28"/>
                <w:szCs w:val="28"/>
                <w:rtl/>
              </w:rPr>
              <w:t>الجنسية</w:t>
            </w:r>
            <w:proofErr w:type="gramEnd"/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>Je suis algérienne.</w:t>
            </w:r>
          </w:p>
        </w:tc>
      </w:tr>
      <w:tr w:rsidR="00C033F5" w:rsidRPr="008A2995"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>Étudiant(e)</w:t>
            </w:r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  <w:rtl/>
              </w:rPr>
              <w:t>طالب</w:t>
            </w:r>
            <w:r w:rsidRPr="008A2995">
              <w:rPr>
                <w:rFonts w:asciiTheme="majorBidi" w:hAnsiTheme="majorBidi" w:cstheme="majorBidi"/>
                <w:sz w:val="28"/>
                <w:szCs w:val="28"/>
              </w:rPr>
              <w:t xml:space="preserve"> / </w:t>
            </w:r>
            <w:r w:rsidRPr="008A2995">
              <w:rPr>
                <w:rFonts w:asciiTheme="majorBidi" w:hAnsiTheme="majorBidi" w:cstheme="majorBidi"/>
                <w:sz w:val="28"/>
                <w:szCs w:val="28"/>
                <w:rtl/>
              </w:rPr>
              <w:t>طالبة</w:t>
            </w:r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  <w:lang w:val="fr-FR"/>
              </w:rPr>
              <w:t>Je suis étudiante à l’université.</w:t>
            </w:r>
          </w:p>
        </w:tc>
      </w:tr>
      <w:tr w:rsidR="00C033F5" w:rsidRPr="008A2995"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A2995">
              <w:rPr>
                <w:rFonts w:asciiTheme="majorBidi" w:hAnsiTheme="majorBidi" w:cstheme="majorBidi"/>
                <w:sz w:val="28"/>
                <w:szCs w:val="28"/>
              </w:rPr>
              <w:t>Loisirs</w:t>
            </w:r>
            <w:proofErr w:type="spellEnd"/>
          </w:p>
          <w:p w:rsidR="00DA0622" w:rsidRPr="008A2995" w:rsidRDefault="00DA0622" w:rsidP="00DA062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 xml:space="preserve">Les </w:t>
            </w:r>
            <w:proofErr w:type="spellStart"/>
            <w:r w:rsidRPr="008A2995">
              <w:rPr>
                <w:rFonts w:asciiTheme="majorBidi" w:hAnsiTheme="majorBidi" w:cstheme="majorBidi"/>
                <w:sz w:val="28"/>
                <w:szCs w:val="28"/>
              </w:rPr>
              <w:t>goûts</w:t>
            </w:r>
            <w:proofErr w:type="spellEnd"/>
            <w:r w:rsidRPr="008A299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DA0622" w:rsidRPr="008A2995" w:rsidRDefault="00DA0622" w:rsidP="00DA062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</w:rPr>
              <w:t xml:space="preserve">Le </w:t>
            </w:r>
            <w:proofErr w:type="spellStart"/>
            <w:r w:rsidRPr="008A2995">
              <w:rPr>
                <w:rFonts w:asciiTheme="majorBidi" w:hAnsiTheme="majorBidi" w:cstheme="majorBidi"/>
                <w:sz w:val="28"/>
                <w:szCs w:val="28"/>
              </w:rPr>
              <w:t>quotidien</w:t>
            </w:r>
            <w:proofErr w:type="spellEnd"/>
          </w:p>
        </w:tc>
        <w:tc>
          <w:tcPr>
            <w:tcW w:w="2880" w:type="dxa"/>
          </w:tcPr>
          <w:p w:rsidR="00C033F5" w:rsidRPr="008A2995" w:rsidRDefault="00C5137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A2995">
              <w:rPr>
                <w:rFonts w:asciiTheme="majorBidi" w:hAnsiTheme="majorBidi" w:cstheme="majorBidi"/>
                <w:sz w:val="28"/>
                <w:szCs w:val="28"/>
                <w:rtl/>
              </w:rPr>
              <w:t>الهوايات</w:t>
            </w:r>
            <w:proofErr w:type="gramEnd"/>
          </w:p>
          <w:p w:rsidR="00DA0622" w:rsidRPr="008A2995" w:rsidRDefault="00DA0622" w:rsidP="00DA062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8A299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الأذواق</w:t>
            </w:r>
            <w:proofErr w:type="gramEnd"/>
          </w:p>
          <w:p w:rsidR="00DA0622" w:rsidRPr="008A2995" w:rsidRDefault="00DA0622" w:rsidP="00DA062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8A299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اليوميات</w:t>
            </w:r>
            <w:proofErr w:type="gramEnd"/>
          </w:p>
        </w:tc>
        <w:tc>
          <w:tcPr>
            <w:tcW w:w="2880" w:type="dxa"/>
          </w:tcPr>
          <w:p w:rsidR="00DA0622" w:rsidRPr="008A2995" w:rsidRDefault="00C51370" w:rsidP="00DA0622">
            <w:pPr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Mes loisirs sont la lecture et le sport.</w:t>
            </w:r>
          </w:p>
          <w:p w:rsidR="00DA0622" w:rsidRPr="008A2995" w:rsidRDefault="00DA0622" w:rsidP="00DA0622">
            <w:pPr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  <w:lang w:val="fr-FR"/>
              </w:rPr>
              <w:t>J’aime je déteste j’adore……</w:t>
            </w:r>
          </w:p>
          <w:p w:rsidR="00DA0622" w:rsidRPr="008A2995" w:rsidRDefault="00644104" w:rsidP="00DA0622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8A2995">
              <w:rPr>
                <w:rFonts w:asciiTheme="majorBidi" w:hAnsiTheme="majorBidi" w:cstheme="majorBidi"/>
                <w:sz w:val="28"/>
                <w:szCs w:val="28"/>
                <w:lang w:val="fr-FR"/>
              </w:rPr>
              <w:t>Je me réveille….. je me lève à….je prends mon petit déjeuner …..je prépare mes cours…</w:t>
            </w:r>
          </w:p>
        </w:tc>
      </w:tr>
    </w:tbl>
    <w:p w:rsidR="00C033F5" w:rsidRPr="008A2995" w:rsidRDefault="00C51370">
      <w:pPr>
        <w:pStyle w:val="Titre3"/>
        <w:rPr>
          <w:rFonts w:asciiTheme="majorBidi" w:hAnsiTheme="majorBidi"/>
          <w:sz w:val="28"/>
          <w:szCs w:val="28"/>
          <w:lang w:val="fr-FR"/>
        </w:rPr>
      </w:pPr>
      <w:r w:rsidRPr="008A2995">
        <w:rPr>
          <w:rFonts w:asciiTheme="majorBidi" w:hAnsiTheme="majorBidi"/>
          <w:sz w:val="28"/>
          <w:szCs w:val="28"/>
          <w:lang w:val="fr-FR"/>
        </w:rPr>
        <w:t>V. Activités orales</w:t>
      </w:r>
    </w:p>
    <w:p w:rsidR="00644104" w:rsidRPr="008A2995" w:rsidRDefault="00C51370" w:rsidP="00644104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 xml:space="preserve">Exercice 1 – Jeu de rôle </w:t>
      </w:r>
      <w:proofErr w:type="gramStart"/>
      <w:r w:rsidRPr="008A2995">
        <w:rPr>
          <w:rFonts w:asciiTheme="majorBidi" w:hAnsiTheme="majorBidi" w:cstheme="majorBidi"/>
          <w:sz w:val="28"/>
          <w:szCs w:val="28"/>
          <w:lang w:val="fr-FR"/>
        </w:rPr>
        <w:t>:</w:t>
      </w:r>
      <w:proofErr w:type="gramEnd"/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>Travaillez par deux. L’un se présente, l’autre pose des questions :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>- Comment tu t’appelles ?</w:t>
      </w:r>
      <w:r w:rsidR="00DA0622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44104" w:rsidRPr="008A2995">
        <w:rPr>
          <w:rFonts w:asciiTheme="majorBidi" w:hAnsiTheme="majorBidi" w:cstheme="majorBidi"/>
          <w:sz w:val="28"/>
          <w:szCs w:val="28"/>
          <w:lang w:val="fr-FR"/>
        </w:rPr>
        <w:t>Comment</w:t>
      </w:r>
      <w:r w:rsidR="00DA0622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44104" w:rsidRPr="008A2995">
        <w:rPr>
          <w:rFonts w:asciiTheme="majorBidi" w:hAnsiTheme="majorBidi" w:cstheme="majorBidi"/>
          <w:sz w:val="28"/>
          <w:szCs w:val="28"/>
          <w:lang w:val="fr-FR"/>
        </w:rPr>
        <w:t>t’appelles-tu</w:t>
      </w:r>
      <w:r w:rsidR="00DA0622" w:rsidRPr="008A2995">
        <w:rPr>
          <w:rFonts w:asciiTheme="majorBidi" w:hAnsiTheme="majorBidi" w:cstheme="majorBidi"/>
          <w:sz w:val="28"/>
          <w:szCs w:val="28"/>
          <w:lang w:val="fr-FR"/>
        </w:rPr>
        <w:t> ?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lastRenderedPageBreak/>
        <w:t>- Tu as quel âge ?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>- Tu habites où ?</w:t>
      </w:r>
    </w:p>
    <w:p w:rsidR="00C033F5" w:rsidRPr="008A2995" w:rsidRDefault="00644104" w:rsidP="00644104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-</w:t>
      </w:r>
      <w:r w:rsidR="00DA0622" w:rsidRPr="008A2995">
        <w:rPr>
          <w:rFonts w:asciiTheme="majorBidi" w:hAnsiTheme="majorBidi" w:cstheme="majorBidi"/>
          <w:sz w:val="28"/>
          <w:szCs w:val="28"/>
          <w:lang w:val="fr-FR"/>
        </w:rPr>
        <w:t xml:space="preserve">Quelle est ta nationalité 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br/>
        <w:t>- Qu’est-ce que tu aimes faire ?</w:t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br/>
      </w:r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br/>
        <w:t xml:space="preserve">Exercice 2 – Présentation devant la classe </w:t>
      </w:r>
      <w:proofErr w:type="gramStart"/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t>:</w:t>
      </w:r>
      <w:proofErr w:type="gramEnd"/>
      <w:r w:rsidR="00C51370" w:rsidRPr="008A2995">
        <w:rPr>
          <w:rFonts w:asciiTheme="majorBidi" w:hAnsiTheme="majorBidi" w:cstheme="majorBidi"/>
          <w:sz w:val="28"/>
          <w:szCs w:val="28"/>
          <w:lang w:val="fr-FR"/>
        </w:rPr>
        <w:br/>
        <w:t>Chaque étudiant se présente oralement en 4 ou 5 phrases. Le reste du groupe écoute et pose une question.</w:t>
      </w:r>
    </w:p>
    <w:p w:rsidR="00C033F5" w:rsidRPr="008A2995" w:rsidRDefault="00C51370">
      <w:pPr>
        <w:pStyle w:val="Titre3"/>
        <w:rPr>
          <w:rFonts w:asciiTheme="majorBidi" w:hAnsiTheme="majorBidi"/>
          <w:sz w:val="28"/>
          <w:szCs w:val="28"/>
          <w:lang w:val="fr-FR"/>
        </w:rPr>
      </w:pPr>
      <w:r w:rsidRPr="008A2995">
        <w:rPr>
          <w:rFonts w:asciiTheme="majorBidi" w:hAnsiTheme="majorBidi"/>
          <w:sz w:val="28"/>
          <w:szCs w:val="28"/>
          <w:lang w:val="fr-FR"/>
        </w:rPr>
        <w:t>Devoir maison</w:t>
      </w:r>
    </w:p>
    <w:p w:rsidR="00C033F5" w:rsidRPr="008A2995" w:rsidRDefault="00C51370" w:rsidP="00644104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Écris une petite présentation de toi (5 à 7 phrases).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br/>
        <w:t xml:space="preserve"> Exemple : ton nom, ton âge, ta ville, ton université, ce que tu aimes.</w:t>
      </w:r>
    </w:p>
    <w:p w:rsidR="00CF527F" w:rsidRPr="008A2995" w:rsidRDefault="00CF527F" w:rsidP="008A2995">
      <w:pPr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highlight w:val="blue"/>
          <w:lang w:val="fr-FR"/>
        </w:rPr>
        <w:t xml:space="preserve">Présenter </w:t>
      </w:r>
      <w:proofErr w:type="spellStart"/>
      <w:r w:rsidRPr="008A2995">
        <w:rPr>
          <w:rFonts w:asciiTheme="majorBidi" w:hAnsiTheme="majorBidi" w:cstheme="majorBidi"/>
          <w:sz w:val="28"/>
          <w:szCs w:val="28"/>
          <w:highlight w:val="blue"/>
          <w:lang w:val="fr-FR"/>
        </w:rPr>
        <w:t>quelqu-un</w:t>
      </w:r>
      <w:proofErr w:type="spellEnd"/>
    </w:p>
    <w:p w:rsidR="00CF527F" w:rsidRPr="008A2995" w:rsidRDefault="00CF527F" w:rsidP="00CF527F">
      <w:pP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  <w:t xml:space="preserve">Compétences visées 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. Employer des **phrases descriptives** au présent.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. Utiliser un **vocabulaire varié** sur la personnalité, l’apparence et les goûts.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. Utiliser des **connecteurs logiques** : d’abord, ensuite, enfin, aussi, parce que…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. Parler de quelqu’un avec cohérence et naturel.</w:t>
      </w:r>
    </w:p>
    <w:p w:rsidR="00CF527F" w:rsidRPr="008A2995" w:rsidRDefault="00CF527F" w:rsidP="008A2995">
      <w:pP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  <w:t>Lexique utile :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Identité         | Il/Elle s’appelle…, Il/Elle a … ans, Il/Elle est né(e) à…, Il/Elle habite à…     |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Situation        | C’est mon ami(e) / mon frère / ma camarade / mon professeur…                     |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Physique         | Il/Elle est grand(e), petit(e), mince, brun(e), blond(e)…                        |</w:t>
      </w: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 xml:space="preserve">Caractère        | Il/Elle est gentil(le), drôle, </w:t>
      </w:r>
      <w:proofErr w:type="gramStart"/>
      <w:r w:rsidRPr="008A2995">
        <w:rPr>
          <w:rFonts w:asciiTheme="majorBidi" w:hAnsiTheme="majorBidi" w:cstheme="majorBidi"/>
          <w:sz w:val="28"/>
          <w:szCs w:val="28"/>
          <w:lang w:val="fr-FR"/>
        </w:rPr>
        <w:t>sérieux(</w:t>
      </w:r>
      <w:proofErr w:type="gramEnd"/>
      <w:r w:rsidRPr="008A2995">
        <w:rPr>
          <w:rFonts w:asciiTheme="majorBidi" w:hAnsiTheme="majorBidi" w:cstheme="majorBidi"/>
          <w:sz w:val="28"/>
          <w:szCs w:val="28"/>
          <w:lang w:val="fr-FR"/>
        </w:rPr>
        <w:t>se), sociable, timide, travailleur(</w:t>
      </w:r>
      <w:proofErr w:type="spellStart"/>
      <w:r w:rsidRPr="008A2995">
        <w:rPr>
          <w:rFonts w:asciiTheme="majorBidi" w:hAnsiTheme="majorBidi" w:cstheme="majorBidi"/>
          <w:sz w:val="28"/>
          <w:szCs w:val="28"/>
          <w:lang w:val="fr-FR"/>
        </w:rPr>
        <w:t>euse</w:t>
      </w:r>
      <w:proofErr w:type="spellEnd"/>
      <w:r w:rsidRPr="008A2995">
        <w:rPr>
          <w:rFonts w:asciiTheme="majorBidi" w:hAnsiTheme="majorBidi" w:cstheme="majorBidi"/>
          <w:sz w:val="28"/>
          <w:szCs w:val="28"/>
          <w:lang w:val="fr-FR"/>
        </w:rPr>
        <w:t xml:space="preserve">)… </w:t>
      </w: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lastRenderedPageBreak/>
        <w:t xml:space="preserve">Goûts et loisirs | Il/Elle aime…, Il/Elle préfère…, Il/Elle adore…, Il/Elle déteste…               </w:t>
      </w: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 xml:space="preserve">Travail / études | Il/Elle est étudiant(e) en…, Il/Elle travaille comme…, Il/Elle étudie à…         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F527F" w:rsidRPr="008A2995" w:rsidRDefault="00CF527F" w:rsidP="008A2995">
      <w:pP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  <w:t>Structures grammaticales à réviser</w:t>
      </w:r>
      <w:r w:rsidR="008A2995" w:rsidRPr="008A2995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  <w:t> :</w:t>
      </w: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* Les adjectifs qualificatifs (accords masculin/féminin).</w:t>
      </w: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* Le verbe être et avoir</w:t>
      </w:r>
      <w:r w:rsidR="008A2995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au présent.</w:t>
      </w: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 xml:space="preserve">* Les verbes d’action : </w:t>
      </w:r>
      <w:proofErr w:type="gramStart"/>
      <w:r w:rsidR="008A2995" w:rsidRPr="008A2995">
        <w:rPr>
          <w:rFonts w:asciiTheme="majorBidi" w:hAnsiTheme="majorBidi" w:cstheme="majorBidi"/>
          <w:sz w:val="28"/>
          <w:szCs w:val="28"/>
          <w:lang w:val="fr-FR"/>
        </w:rPr>
        <w:t>travailler</w:t>
      </w:r>
      <w:proofErr w:type="gramEnd"/>
      <w:r w:rsidRPr="008A2995">
        <w:rPr>
          <w:rFonts w:asciiTheme="majorBidi" w:hAnsiTheme="majorBidi" w:cstheme="majorBidi"/>
          <w:sz w:val="28"/>
          <w:szCs w:val="28"/>
          <w:lang w:val="fr-FR"/>
        </w:rPr>
        <w:t>, étudier, aimer, habiter, faire…</w:t>
      </w: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* Les connecteurs logiques (et, mais, parce que, aussi…).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F527F" w:rsidRPr="008A2995" w:rsidRDefault="00CF527F" w:rsidP="00CF527F">
      <w:pP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  <w:t xml:space="preserve">**Activités proposées </w:t>
      </w:r>
      <w:proofErr w:type="gramStart"/>
      <w:r w:rsidRPr="008A2995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  <w:t>:*</w:t>
      </w:r>
      <w:proofErr w:type="gramEnd"/>
      <w:r w:rsidRPr="008A2995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  <w:t>*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F527F" w:rsidRPr="008A2995" w:rsidRDefault="00CF527F" w:rsidP="008A2995">
      <w:pP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  <w:t xml:space="preserve">1. Activité de mise en route 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Chaque étudiant pense à une personne qu’il connaît bien et note quelques informations (âge, ville, études, loisirs).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F527F" w:rsidRPr="008A2995" w:rsidRDefault="00CF527F" w:rsidP="008A2995">
      <w:pP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  <w:t>2. Activité principale</w:t>
      </w:r>
      <w:r w:rsidR="008A2995" w:rsidRPr="008A2995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fr-FR"/>
        </w:rPr>
        <w:t> :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Présentez la personne choisie à vos camarades :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* Qui est-elle ?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* Que fait-elle ?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lastRenderedPageBreak/>
        <w:t>* Comment est-elle (physiquement et moralement) ?</w:t>
      </w: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* Qu’aime-t-elle faire ?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  <w:t>Critères d’évaluation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 xml:space="preserve"> :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| Critère       | Description                                  |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| ------------- | -------------------------------------------- |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| Prononciation | Claire et correcte                           |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| Vocabulaire   | Riche et adapté                              |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| Grammaire     | Utilisation correcte des adjectifs et verbes |</w:t>
      </w:r>
    </w:p>
    <w:p w:rsidR="00CF527F" w:rsidRPr="008A2995" w:rsidRDefault="00CF527F" w:rsidP="00CF527F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| Cohérence     | Organisation du discours fluide              |</w:t>
      </w: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| Créativité    | Capacité à décrire avec originalité          |</w:t>
      </w:r>
    </w:p>
    <w:p w:rsidR="00CF527F" w:rsidRPr="008A2995" w:rsidRDefault="00CF527F" w:rsidP="008A2995">
      <w:pPr>
        <w:rPr>
          <w:rFonts w:asciiTheme="majorBidi" w:hAnsiTheme="majorBidi" w:cstheme="majorBidi"/>
          <w:color w:val="FF0000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color w:val="FF0000"/>
          <w:sz w:val="28"/>
          <w:szCs w:val="28"/>
          <w:lang w:val="fr-FR"/>
        </w:rPr>
        <w:t xml:space="preserve">Exemple de présentation </w:t>
      </w:r>
    </w:p>
    <w:p w:rsidR="00CF527F" w:rsidRPr="008A2995" w:rsidRDefault="00CF527F" w:rsidP="008A2995">
      <w:pPr>
        <w:rPr>
          <w:rFonts w:asciiTheme="majorBidi" w:hAnsiTheme="majorBidi" w:cstheme="majorBidi"/>
          <w:sz w:val="28"/>
          <w:szCs w:val="28"/>
          <w:lang w:val="fr-FR"/>
        </w:rPr>
      </w:pPr>
      <w:r w:rsidRPr="008A2995">
        <w:rPr>
          <w:rFonts w:asciiTheme="majorBidi" w:hAnsiTheme="majorBidi" w:cstheme="majorBidi"/>
          <w:sz w:val="28"/>
          <w:szCs w:val="28"/>
          <w:lang w:val="fr-FR"/>
        </w:rPr>
        <w:t>Je vais vous présenter ma meilleure amie. Elle s’appelle **Inès**.</w:t>
      </w:r>
      <w:r w:rsidR="008A2995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Elle a **20 ans** et elle habite à **Constantine**.</w:t>
      </w:r>
      <w:r w:rsidR="008A2995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Elle est **étudiante en langue française** à l’université.</w:t>
      </w:r>
      <w:r w:rsidR="008A2995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Elle est **brune**, de taille moyenne et elle a les yeux marron.</w:t>
      </w:r>
      <w:r w:rsidR="008A2995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C’est une fille **gentille, sérieuse et toujours souriante**.</w:t>
      </w:r>
      <w:r w:rsidR="008A2995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Elle aime beaucoup **lire et écouter de la musique**.</w:t>
      </w:r>
      <w:r w:rsidR="008A2995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Le week-end, elle sort souvent avec ses amis ou regarde des films.</w:t>
      </w:r>
      <w:r w:rsidR="008A2995" w:rsidRPr="008A299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A2995">
        <w:rPr>
          <w:rFonts w:asciiTheme="majorBidi" w:hAnsiTheme="majorBidi" w:cstheme="majorBidi"/>
          <w:sz w:val="28"/>
          <w:szCs w:val="28"/>
          <w:lang w:val="fr-FR"/>
        </w:rPr>
        <w:t>Je l’apprécie beaucoup parce qu’elle est toujours là pour m’aider.</w:t>
      </w:r>
    </w:p>
    <w:p w:rsidR="00CF527F" w:rsidRPr="00CF527F" w:rsidRDefault="00CF527F" w:rsidP="00CF527F">
      <w:pPr>
        <w:rPr>
          <w:sz w:val="32"/>
          <w:szCs w:val="32"/>
          <w:lang w:val="fr-FR"/>
        </w:rPr>
      </w:pPr>
    </w:p>
    <w:p w:rsidR="00CF527F" w:rsidRPr="00CF527F" w:rsidRDefault="00CF527F" w:rsidP="00CF527F">
      <w:pPr>
        <w:rPr>
          <w:sz w:val="32"/>
          <w:szCs w:val="32"/>
          <w:lang w:val="fr-FR"/>
        </w:rPr>
      </w:pPr>
    </w:p>
    <w:sectPr w:rsidR="00CF527F" w:rsidRPr="00CF52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44104"/>
    <w:rsid w:val="008A2995"/>
    <w:rsid w:val="00905EC9"/>
    <w:rsid w:val="00AA1D8D"/>
    <w:rsid w:val="00AF557E"/>
    <w:rsid w:val="00B47730"/>
    <w:rsid w:val="00C033F5"/>
    <w:rsid w:val="00C51370"/>
    <w:rsid w:val="00CB0664"/>
    <w:rsid w:val="00CF527F"/>
    <w:rsid w:val="00DA0622"/>
    <w:rsid w:val="00EB7CB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2025-11-06T12:25:00Z</dcterms:created>
  <dcterms:modified xsi:type="dcterms:W3CDTF">2025-11-06T12:25:00Z</dcterms:modified>
</cp:coreProperties>
</file>