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5D43" w14:textId="77777777" w:rsidR="000B35A5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Ministry of Higher Education and Scientific Research</w:t>
      </w:r>
    </w:p>
    <w:p w14:paraId="21F19654" w14:textId="77777777" w:rsidR="000B35A5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University Center of Mila</w:t>
      </w:r>
    </w:p>
    <w:p w14:paraId="4C20D6D4" w14:textId="77777777" w:rsidR="000B35A5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Institute of Mathematics and Computer Science</w:t>
      </w:r>
    </w:p>
    <w:p w14:paraId="22DE5357" w14:textId="77777777" w:rsidR="000B35A5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Department of Computer Science</w:t>
      </w:r>
    </w:p>
    <w:p w14:paraId="462FFFA8" w14:textId="77777777" w:rsidR="000B35A5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Master 2 I2A – Big Data</w:t>
      </w:r>
    </w:p>
    <w:p w14:paraId="7963CB7F" w14:textId="61C1EDC6" w:rsidR="00FE0189" w:rsidRPr="00565A39" w:rsidRDefault="000B35A5" w:rsidP="00736E0D">
      <w:pPr>
        <w:pStyle w:val="NoSpacing"/>
        <w:rPr>
          <w:rFonts w:asciiTheme="minorBidi" w:hAnsiTheme="minorBidi"/>
        </w:rPr>
      </w:pPr>
      <w:r w:rsidRPr="00565A39">
        <w:rPr>
          <w:rFonts w:asciiTheme="minorBidi" w:hAnsiTheme="minorBidi"/>
        </w:rPr>
        <w:t>2025/2026</w:t>
      </w:r>
    </w:p>
    <w:p w14:paraId="16BF5BCC" w14:textId="1440D45E" w:rsidR="00287151" w:rsidRPr="00D647E9" w:rsidRDefault="00287151" w:rsidP="00736E0D">
      <w:pPr>
        <w:pStyle w:val="Heading1"/>
        <w:spacing w:line="240" w:lineRule="auto"/>
        <w:jc w:val="center"/>
        <w:rPr>
          <w:rFonts w:asciiTheme="minorBidi" w:hAnsiTheme="minorBidi" w:cstheme="minorBidi"/>
        </w:rPr>
      </w:pPr>
      <w:r w:rsidRPr="00D647E9">
        <w:rPr>
          <w:rFonts w:asciiTheme="minorBidi" w:hAnsiTheme="minorBidi" w:cstheme="minorBidi"/>
        </w:rPr>
        <w:t>Practical Works</w:t>
      </w:r>
      <w:r w:rsidR="00D647E9" w:rsidRPr="00D647E9">
        <w:rPr>
          <w:rFonts w:asciiTheme="minorBidi" w:hAnsiTheme="minorBidi" w:cstheme="minorBidi"/>
        </w:rPr>
        <w:t xml:space="preserve"> </w:t>
      </w:r>
      <w:r w:rsidR="006F4E63" w:rsidRPr="00D647E9">
        <w:rPr>
          <w:rFonts w:asciiTheme="minorBidi" w:hAnsiTheme="minorBidi" w:cstheme="minorBidi"/>
        </w:rPr>
        <w:t>3</w:t>
      </w:r>
      <w:r w:rsidRPr="00D647E9">
        <w:rPr>
          <w:rFonts w:asciiTheme="minorBidi" w:hAnsiTheme="minorBidi" w:cstheme="minorBidi"/>
        </w:rPr>
        <w:t xml:space="preserve"> – </w:t>
      </w:r>
      <w:r w:rsidR="00D647E9" w:rsidRPr="00D647E9">
        <w:t xml:space="preserve">Simulating MapReduce Jobs on Google </w:t>
      </w:r>
      <w:proofErr w:type="spellStart"/>
      <w:r w:rsidR="00D647E9" w:rsidRPr="00D647E9">
        <w:t>Colab</w:t>
      </w:r>
      <w:proofErr w:type="spellEnd"/>
    </w:p>
    <w:p w14:paraId="6CD8D14C" w14:textId="0C8CC3AD" w:rsidR="00D647E9" w:rsidRDefault="00D647E9" w:rsidP="00D647E9">
      <w:pPr>
        <w:pStyle w:val="Heading2"/>
      </w:pPr>
      <w:r>
        <w:t>Objective</w:t>
      </w:r>
      <w:r>
        <w:t>:</w:t>
      </w:r>
    </w:p>
    <w:p w14:paraId="1302243E" w14:textId="3D6FA405" w:rsidR="00D647E9" w:rsidRDefault="00D647E9" w:rsidP="00745F95">
      <w:r>
        <w:t xml:space="preserve">In this session, we will simulate MapReduce programs directly on Google </w:t>
      </w:r>
      <w:proofErr w:type="spellStart"/>
      <w:r>
        <w:t>Colab</w:t>
      </w:r>
      <w:proofErr w:type="spellEnd"/>
      <w:r>
        <w:t>, without installing Hadoop or Spark. The goal is to help you understand the map → group → reduce pattern that underlies distributed data processing systems.</w:t>
      </w:r>
      <w:r>
        <w:br/>
        <w:t>You will experiment with three examples:</w:t>
      </w:r>
      <w:r>
        <w:br/>
        <w:t>1. Word Count (introductory example)</w:t>
      </w:r>
      <w:r>
        <w:br/>
        <w:t>2. Sales per Region Analysis (applied example)</w:t>
      </w:r>
      <w:r>
        <w:br/>
        <w:t>3. Web Log Analysis (exercise to complete)</w:t>
      </w:r>
    </w:p>
    <w:p w14:paraId="2021E2E1" w14:textId="3B0A3E3B" w:rsidR="00D647E9" w:rsidRDefault="00D647E9" w:rsidP="00D647E9">
      <w:r>
        <w:t xml:space="preserve">We will use Google </w:t>
      </w:r>
      <w:proofErr w:type="spellStart"/>
      <w:r>
        <w:t>Colab</w:t>
      </w:r>
      <w:proofErr w:type="spellEnd"/>
      <w:r>
        <w:t xml:space="preserve"> for all exercises. Each example has its own </w:t>
      </w:r>
      <w:proofErr w:type="spellStart"/>
      <w:r>
        <w:t>Colab</w:t>
      </w:r>
      <w:proofErr w:type="spellEnd"/>
      <w:r>
        <w:t xml:space="preserve"> notebook. You can open them directly using the provided links.</w:t>
      </w:r>
    </w:p>
    <w:p w14:paraId="78264ABC" w14:textId="05ECA829" w:rsidR="00745F95" w:rsidRDefault="00745F95" w:rsidP="00745F95">
      <w:pPr>
        <w:pStyle w:val="Heading2"/>
      </w:pPr>
      <w:r>
        <w:t>Example 1 – Word Count</w:t>
      </w:r>
    </w:p>
    <w:p w14:paraId="1CE2A0E2" w14:textId="4354862A" w:rsidR="00745F95" w:rsidRDefault="00745F95" w:rsidP="00745F95">
      <w:r w:rsidRPr="00745F95">
        <w:rPr>
          <w:b/>
          <w:bCs/>
        </w:rPr>
        <w:t>Description:</w:t>
      </w:r>
      <w:r>
        <w:br/>
        <w:t>This is the classic MapReduce example. You will count how many times each word appears in a text file.</w:t>
      </w:r>
      <w:r>
        <w:br/>
      </w:r>
      <w:r w:rsidRPr="00745F95">
        <w:rPr>
          <w:b/>
          <w:bCs/>
        </w:rPr>
        <w:t>Notebook link</w:t>
      </w:r>
      <w:r w:rsidRPr="00745F95">
        <w:rPr>
          <w:b/>
          <w:bCs/>
        </w:rPr>
        <w:t>:</w:t>
      </w:r>
      <w:r w:rsidR="00173802">
        <w:t xml:space="preserve"> </w:t>
      </w:r>
      <w:hyperlink r:id="rId6" w:history="1">
        <w:r w:rsidR="00173802" w:rsidRPr="00771801">
          <w:rPr>
            <w:rStyle w:val="Hyperlink"/>
          </w:rPr>
          <w:t>https://colab.research.google.com/drive/1tXy3WPq7M9Hw_6wB4CDVkbdgEP1KSC3K?usp=sharing</w:t>
        </w:r>
      </w:hyperlink>
    </w:p>
    <w:p w14:paraId="700E1564" w14:textId="6DD4EF06" w:rsidR="00745F95" w:rsidRDefault="00745F95" w:rsidP="00745F95">
      <w:r w:rsidRPr="00745F95">
        <w:rPr>
          <w:b/>
          <w:bCs/>
        </w:rPr>
        <w:t>Concepts illustrated:</w:t>
      </w:r>
      <w:r>
        <w:br/>
        <w:t>- Mapping: splitting sentences into words and emitting (word, 1) pairs</w:t>
      </w:r>
      <w:r>
        <w:br/>
        <w:t>- Reducing: summing up counts for each word</w:t>
      </w:r>
      <w:r>
        <w:br/>
        <w:t>- Viewing the output as key-value pairs</w:t>
      </w:r>
    </w:p>
    <w:p w14:paraId="67578A59" w14:textId="137A5A0C" w:rsidR="00745F95" w:rsidRDefault="00745F95" w:rsidP="00745F95">
      <w:pPr>
        <w:pStyle w:val="Heading2"/>
      </w:pPr>
      <w:r>
        <w:t>Example 2 – Sales per Region Analysis</w:t>
      </w:r>
    </w:p>
    <w:p w14:paraId="553F2EDE" w14:textId="77777777" w:rsidR="00173802" w:rsidRDefault="00745F95" w:rsidP="00173802">
      <w:pPr>
        <w:rPr>
          <w:b/>
          <w:bCs/>
        </w:rPr>
      </w:pPr>
      <w:r w:rsidRPr="00443C98">
        <w:rPr>
          <w:b/>
          <w:bCs/>
        </w:rPr>
        <w:t>Description:</w:t>
      </w:r>
      <w:r>
        <w:br/>
        <w:t>You are given a CSV file of product sales. Each line contains:</w:t>
      </w:r>
      <w:r>
        <w:br/>
      </w:r>
      <w:r w:rsidRPr="00443C98">
        <w:rPr>
          <w:i/>
          <w:iCs/>
        </w:rPr>
        <w:t>Product,</w:t>
      </w:r>
      <w:r w:rsidR="00443C98">
        <w:rPr>
          <w:i/>
          <w:iCs/>
        </w:rPr>
        <w:t xml:space="preserve"> </w:t>
      </w:r>
      <w:r w:rsidRPr="00443C98">
        <w:rPr>
          <w:i/>
          <w:iCs/>
        </w:rPr>
        <w:t>Quantity,</w:t>
      </w:r>
      <w:r w:rsidR="00443C98">
        <w:rPr>
          <w:i/>
          <w:iCs/>
        </w:rPr>
        <w:t xml:space="preserve"> </w:t>
      </w:r>
      <w:proofErr w:type="spellStart"/>
      <w:r w:rsidRPr="00443C98">
        <w:rPr>
          <w:i/>
          <w:iCs/>
        </w:rPr>
        <w:t>UnitPrice</w:t>
      </w:r>
      <w:proofErr w:type="spellEnd"/>
      <w:r w:rsidRPr="00443C98">
        <w:rPr>
          <w:i/>
          <w:iCs/>
        </w:rPr>
        <w:t>,</w:t>
      </w:r>
      <w:r w:rsidR="00443C98">
        <w:rPr>
          <w:i/>
          <w:iCs/>
        </w:rPr>
        <w:t xml:space="preserve"> </w:t>
      </w:r>
      <w:r w:rsidRPr="00443C98">
        <w:rPr>
          <w:i/>
          <w:iCs/>
        </w:rPr>
        <w:t>Region</w:t>
      </w:r>
      <w:r>
        <w:br/>
        <w:t>Your goal is to calculate the total revenue per region using MapReduce logic.</w:t>
      </w:r>
      <w:r>
        <w:br/>
      </w:r>
      <w:r w:rsidRPr="00443C98">
        <w:rPr>
          <w:b/>
          <w:bCs/>
        </w:rPr>
        <w:t>Notebook link:</w:t>
      </w:r>
      <w:r>
        <w:t xml:space="preserve"> </w:t>
      </w:r>
      <w:r w:rsidR="00443C98">
        <w:t xml:space="preserve"> </w:t>
      </w:r>
      <w:hyperlink r:id="rId7" w:history="1">
        <w:r w:rsidR="00443C98" w:rsidRPr="00173802">
          <w:rPr>
            <w:rStyle w:val="Hyperlink"/>
          </w:rPr>
          <w:t>https://colab.research.google.com/drive/1XoGr_NYFQ6HsvzUlRr9N-0nhJqWMvZY6?usp=sharing</w:t>
        </w:r>
      </w:hyperlink>
      <w:r>
        <w:br/>
      </w:r>
      <w:r w:rsidRPr="00173802">
        <w:rPr>
          <w:b/>
          <w:bCs/>
        </w:rPr>
        <w:t>Concepts illustrated:</w:t>
      </w:r>
    </w:p>
    <w:p w14:paraId="0F6D0199" w14:textId="19D6ED7B" w:rsidR="00173802" w:rsidRDefault="00745F95" w:rsidP="00173802">
      <w:pPr>
        <w:pStyle w:val="ListParagraph"/>
        <w:numPr>
          <w:ilvl w:val="0"/>
          <w:numId w:val="22"/>
        </w:numPr>
      </w:pPr>
      <w:r>
        <w:t>Parsing structured CSV-like data</w:t>
      </w:r>
    </w:p>
    <w:p w14:paraId="1D80EDA8" w14:textId="77777777" w:rsidR="00173802" w:rsidRDefault="00745F95" w:rsidP="00173802">
      <w:pPr>
        <w:pStyle w:val="ListParagraph"/>
        <w:numPr>
          <w:ilvl w:val="0"/>
          <w:numId w:val="22"/>
        </w:numPr>
      </w:pPr>
      <w:r>
        <w:t>Calculating totals using key-value grouping</w:t>
      </w:r>
    </w:p>
    <w:p w14:paraId="24635D43" w14:textId="5F53661A" w:rsidR="00745F95" w:rsidRDefault="00745F95" w:rsidP="00173802">
      <w:pPr>
        <w:pStyle w:val="ListParagraph"/>
        <w:numPr>
          <w:ilvl w:val="0"/>
          <w:numId w:val="22"/>
        </w:numPr>
      </w:pPr>
      <w:r>
        <w:t>Simulating distributed aggregation in Python</w:t>
      </w:r>
    </w:p>
    <w:p w14:paraId="12FDA085" w14:textId="5F752B2B" w:rsidR="00745F95" w:rsidRDefault="00745F95" w:rsidP="00745F95">
      <w:pPr>
        <w:pStyle w:val="Heading2"/>
      </w:pPr>
      <w:proofErr w:type="gramStart"/>
      <w:r>
        <w:t xml:space="preserve">Exercise </w:t>
      </w:r>
      <w:r w:rsidR="00E96BE1">
        <w:t>:</w:t>
      </w:r>
      <w:proofErr w:type="gramEnd"/>
      <w:r>
        <w:t xml:space="preserve"> Log Analysis</w:t>
      </w:r>
    </w:p>
    <w:p w14:paraId="4E04BC58" w14:textId="77777777" w:rsidR="00E96BE1" w:rsidRDefault="00745F95" w:rsidP="00E96BE1">
      <w:pPr>
        <w:rPr>
          <w:i/>
          <w:iCs/>
        </w:rPr>
      </w:pPr>
      <w:r w:rsidRPr="00E96BE1">
        <w:rPr>
          <w:b/>
          <w:bCs/>
        </w:rPr>
        <w:t>Problem Statement:</w:t>
      </w:r>
      <w:r>
        <w:br/>
        <w:t>You are given a log file of HTTP requests. Each line contains:</w:t>
      </w:r>
      <w:r>
        <w:br/>
      </w:r>
      <w:r w:rsidRPr="00E96BE1">
        <w:rPr>
          <w:i/>
          <w:iCs/>
        </w:rPr>
        <w:t>Date,</w:t>
      </w:r>
      <w:r w:rsidR="00E96BE1">
        <w:rPr>
          <w:i/>
          <w:iCs/>
        </w:rPr>
        <w:t xml:space="preserve"> </w:t>
      </w:r>
      <w:r w:rsidRPr="00E96BE1">
        <w:rPr>
          <w:i/>
          <w:iCs/>
        </w:rPr>
        <w:t>Time,</w:t>
      </w:r>
      <w:r w:rsidR="00E96BE1">
        <w:rPr>
          <w:i/>
          <w:iCs/>
        </w:rPr>
        <w:t xml:space="preserve"> </w:t>
      </w:r>
      <w:r w:rsidRPr="00E96BE1">
        <w:rPr>
          <w:i/>
          <w:iCs/>
        </w:rPr>
        <w:t>IP,</w:t>
      </w:r>
      <w:r w:rsidR="00E96BE1">
        <w:rPr>
          <w:i/>
          <w:iCs/>
        </w:rPr>
        <w:t xml:space="preserve"> </w:t>
      </w:r>
      <w:r w:rsidRPr="00E96BE1">
        <w:rPr>
          <w:i/>
          <w:iCs/>
        </w:rPr>
        <w:t>Method,</w:t>
      </w:r>
      <w:r w:rsidR="00E96BE1">
        <w:rPr>
          <w:i/>
          <w:iCs/>
        </w:rPr>
        <w:t xml:space="preserve"> </w:t>
      </w:r>
      <w:r w:rsidRPr="00E96BE1">
        <w:rPr>
          <w:i/>
          <w:iCs/>
        </w:rPr>
        <w:t>URL,</w:t>
      </w:r>
      <w:r w:rsidR="00E96BE1">
        <w:rPr>
          <w:i/>
          <w:iCs/>
        </w:rPr>
        <w:t xml:space="preserve"> </w:t>
      </w:r>
      <w:r w:rsidRPr="00E96BE1">
        <w:rPr>
          <w:i/>
          <w:iCs/>
        </w:rPr>
        <w:t>Status,</w:t>
      </w:r>
      <w:r w:rsidR="00E96BE1">
        <w:rPr>
          <w:i/>
          <w:iCs/>
        </w:rPr>
        <w:t xml:space="preserve"> </w:t>
      </w:r>
      <w:proofErr w:type="spellStart"/>
      <w:r w:rsidRPr="00E96BE1">
        <w:rPr>
          <w:i/>
          <w:iCs/>
        </w:rPr>
        <w:t>ResponseSize</w:t>
      </w:r>
      <w:proofErr w:type="spellEnd"/>
    </w:p>
    <w:p w14:paraId="24080752" w14:textId="402EC251" w:rsidR="00E96BE1" w:rsidRDefault="00745F95" w:rsidP="00E96BE1">
      <w:r>
        <w:lastRenderedPageBreak/>
        <w:br/>
        <w:t>Your task is to use the MapReduce logic to compute:</w:t>
      </w:r>
      <w:r>
        <w:br/>
        <w:t>- The total number of requests for each HTTP status code (e.g., 200, 404, 500).</w:t>
      </w:r>
      <w:r>
        <w:br/>
      </w:r>
      <w:r>
        <w:br/>
        <w:t xml:space="preserve">We have prepared a </w:t>
      </w:r>
      <w:proofErr w:type="spellStart"/>
      <w:r>
        <w:t>Colab</w:t>
      </w:r>
      <w:proofErr w:type="spellEnd"/>
      <w:r>
        <w:t xml:space="preserve"> template with partially written code</w:t>
      </w:r>
      <w:r w:rsidR="00E96BE1">
        <w:t xml:space="preserve">: </w:t>
      </w:r>
      <w:r>
        <w:t xml:space="preserve"> your job is to fill in the missing parts.</w:t>
      </w:r>
      <w:r>
        <w:br/>
      </w:r>
      <w:r w:rsidRPr="00E96BE1">
        <w:rPr>
          <w:b/>
          <w:bCs/>
        </w:rPr>
        <w:t xml:space="preserve">Notebook link: </w:t>
      </w:r>
      <w:hyperlink r:id="rId8" w:history="1">
        <w:r w:rsidR="00E96BE1" w:rsidRPr="00771801">
          <w:rPr>
            <w:rStyle w:val="Hyperlink"/>
          </w:rPr>
          <w:t>https://colab.research.google.com/drive/14dJiyQQ1OGGSUD9enzZin4ml_Fnnflnh?usp=sharing</w:t>
        </w:r>
      </w:hyperlink>
    </w:p>
    <w:p w14:paraId="56B29478" w14:textId="0A502882" w:rsidR="00745F95" w:rsidRPr="00E96BE1" w:rsidRDefault="00745F95" w:rsidP="00E96BE1">
      <w:pPr>
        <w:rPr>
          <w:b/>
          <w:bCs/>
        </w:rPr>
      </w:pPr>
      <w:r w:rsidRPr="00E96BE1">
        <w:rPr>
          <w:b/>
          <w:bCs/>
        </w:rPr>
        <w:t>Dataset Preview</w:t>
      </w:r>
      <w:r w:rsidR="00B270D5">
        <w:rPr>
          <w:b/>
          <w:bCs/>
        </w:rPr>
        <w:t>:</w:t>
      </w:r>
    </w:p>
    <w:p w14:paraId="1BF69B3C" w14:textId="5CE17504" w:rsidR="00745F95" w:rsidRDefault="00745F95" w:rsidP="00745F95">
      <w:r>
        <w:t>Example entries from the weblogs.txt file:</w:t>
      </w:r>
      <w:r>
        <w:br/>
        <w:t>2025-10-10,12:01:32,192.168.1.</w:t>
      </w:r>
      <w:proofErr w:type="gramStart"/>
      <w:r>
        <w:t>2,GET</w:t>
      </w:r>
      <w:proofErr w:type="gramEnd"/>
      <w:r>
        <w:t>,/index.html,200,1024</w:t>
      </w:r>
      <w:r>
        <w:br/>
        <w:t>2025-10-10,12:01:33,192.168.1.</w:t>
      </w:r>
      <w:proofErr w:type="gramStart"/>
      <w:r>
        <w:t>3,GET</w:t>
      </w:r>
      <w:proofErr w:type="gramEnd"/>
      <w:r>
        <w:t>,/products.html,200,850</w:t>
      </w:r>
      <w:r>
        <w:br/>
        <w:t>2025-10-10,12:01:35,192.168.1.</w:t>
      </w:r>
      <w:proofErr w:type="gramStart"/>
      <w:r>
        <w:t>4,GET</w:t>
      </w:r>
      <w:proofErr w:type="gramEnd"/>
      <w:r>
        <w:t>,/contact.html,404,512</w:t>
      </w:r>
      <w:r>
        <w:br/>
        <w:t>...</w:t>
      </w:r>
    </w:p>
    <w:p w14:paraId="5EAE05E4" w14:textId="61117A56" w:rsidR="00745F95" w:rsidRDefault="00E96BE1" w:rsidP="00745F95">
      <w:pPr>
        <w:pStyle w:val="Heading2"/>
      </w:pPr>
      <w:r>
        <w:t>Your Task:</w:t>
      </w:r>
    </w:p>
    <w:p w14:paraId="5524E567" w14:textId="77777777" w:rsidR="00745F95" w:rsidRDefault="00745F95" w:rsidP="00745F95">
      <w:r>
        <w:t xml:space="preserve">Complete the missing code in the </w:t>
      </w:r>
      <w:proofErr w:type="gramStart"/>
      <w:r w:rsidRPr="00E96BE1">
        <w:rPr>
          <w:i/>
          <w:iCs/>
        </w:rPr>
        <w:t>mapper(</w:t>
      </w:r>
      <w:proofErr w:type="gramEnd"/>
      <w:r w:rsidRPr="00E96BE1">
        <w:rPr>
          <w:i/>
          <w:iCs/>
        </w:rPr>
        <w:t>)</w:t>
      </w:r>
      <w:r>
        <w:t xml:space="preserve"> function to </w:t>
      </w:r>
      <w:r w:rsidRPr="00B270D5">
        <w:rPr>
          <w:b/>
          <w:bCs/>
        </w:rPr>
        <w:t>extract the status code</w:t>
      </w:r>
      <w:r>
        <w:t xml:space="preserve"> and </w:t>
      </w:r>
      <w:r w:rsidRPr="00B270D5">
        <w:rPr>
          <w:b/>
          <w:bCs/>
        </w:rPr>
        <w:t>output a pair (status, 1)</w:t>
      </w:r>
      <w:r>
        <w:t xml:space="preserve"> for each line. Then run the full notebook to display the number of requests per status code.</w:t>
      </w:r>
    </w:p>
    <w:p w14:paraId="038177A3" w14:textId="42EEA4FF" w:rsidR="00745F95" w:rsidRDefault="00745F95" w:rsidP="00745F95">
      <w:pPr>
        <w:pStyle w:val="Heading2"/>
      </w:pPr>
      <w:r>
        <w:t>Expected Output</w:t>
      </w:r>
    </w:p>
    <w:p w14:paraId="18D76C2D" w14:textId="77777777" w:rsidR="00745F95" w:rsidRDefault="00745F95" w:rsidP="00745F95">
      <w:r>
        <w:t>HTTP 200: 8 requests</w:t>
      </w:r>
      <w:r>
        <w:br/>
        <w:t>HTTP 403: 2 requests</w:t>
      </w:r>
      <w:r>
        <w:br/>
        <w:t>HTTP 404: 4 requests</w:t>
      </w:r>
      <w:r>
        <w:br/>
        <w:t>HTTP 500: 3 requests</w:t>
      </w:r>
    </w:p>
    <w:p w14:paraId="1B5DCA86" w14:textId="26B2EE32" w:rsidR="00745F95" w:rsidRDefault="00745F95" w:rsidP="00745F95">
      <w:pPr>
        <w:pStyle w:val="Heading2"/>
      </w:pPr>
      <w:r>
        <w:t>Bonus Exploration</w:t>
      </w:r>
    </w:p>
    <w:p w14:paraId="782F37CA" w14:textId="77777777" w:rsidR="00745F95" w:rsidRDefault="00745F95" w:rsidP="00745F95">
      <w:r>
        <w:t>After completing the base task, try the following:</w:t>
      </w:r>
      <w:r>
        <w:br/>
        <w:t>1. Count requests per URL instead of per status code.</w:t>
      </w:r>
      <w:r>
        <w:br/>
        <w:t>2. Compute total response size per status code.</w:t>
      </w:r>
      <w:r>
        <w:br/>
        <w:t>3. Filter out successful responses (status 200) and analyze only errors.</w:t>
      </w:r>
    </w:p>
    <w:p w14:paraId="747CE5E3" w14:textId="77777777" w:rsidR="00745F95" w:rsidRDefault="00745F95" w:rsidP="00D647E9"/>
    <w:p w14:paraId="217E6D60" w14:textId="336DB9F8" w:rsidR="00565A39" w:rsidRPr="00565A39" w:rsidRDefault="00565A39" w:rsidP="00D647E9"/>
    <w:sectPr w:rsidR="00565A39" w:rsidRPr="00565A39" w:rsidSect="00287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55358"/>
    <w:multiLevelType w:val="hybridMultilevel"/>
    <w:tmpl w:val="44C0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82F7D"/>
    <w:multiLevelType w:val="hybridMultilevel"/>
    <w:tmpl w:val="F128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25D30"/>
    <w:multiLevelType w:val="hybridMultilevel"/>
    <w:tmpl w:val="80C2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4773"/>
    <w:multiLevelType w:val="hybridMultilevel"/>
    <w:tmpl w:val="76E6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5435D"/>
    <w:multiLevelType w:val="hybridMultilevel"/>
    <w:tmpl w:val="69B82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B76"/>
    <w:multiLevelType w:val="hybridMultilevel"/>
    <w:tmpl w:val="3FF642A0"/>
    <w:lvl w:ilvl="0" w:tplc="40A8B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014A"/>
    <w:multiLevelType w:val="hybridMultilevel"/>
    <w:tmpl w:val="370A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4761C"/>
    <w:multiLevelType w:val="hybridMultilevel"/>
    <w:tmpl w:val="CE588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92D"/>
    <w:multiLevelType w:val="hybridMultilevel"/>
    <w:tmpl w:val="1362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D2ABD"/>
    <w:multiLevelType w:val="hybridMultilevel"/>
    <w:tmpl w:val="ACE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77D32"/>
    <w:multiLevelType w:val="hybridMultilevel"/>
    <w:tmpl w:val="69B8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97460"/>
    <w:multiLevelType w:val="hybridMultilevel"/>
    <w:tmpl w:val="A91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E2238"/>
    <w:multiLevelType w:val="hybridMultilevel"/>
    <w:tmpl w:val="DF40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1551">
    <w:abstractNumId w:val="8"/>
  </w:num>
  <w:num w:numId="2" w16cid:durableId="1378704552">
    <w:abstractNumId w:val="6"/>
  </w:num>
  <w:num w:numId="3" w16cid:durableId="698043945">
    <w:abstractNumId w:val="5"/>
  </w:num>
  <w:num w:numId="4" w16cid:durableId="1304893372">
    <w:abstractNumId w:val="4"/>
  </w:num>
  <w:num w:numId="5" w16cid:durableId="1186867796">
    <w:abstractNumId w:val="7"/>
  </w:num>
  <w:num w:numId="6" w16cid:durableId="239409174">
    <w:abstractNumId w:val="3"/>
  </w:num>
  <w:num w:numId="7" w16cid:durableId="419330337">
    <w:abstractNumId w:val="2"/>
  </w:num>
  <w:num w:numId="8" w16cid:durableId="2110274516">
    <w:abstractNumId w:val="1"/>
  </w:num>
  <w:num w:numId="9" w16cid:durableId="709185401">
    <w:abstractNumId w:val="0"/>
  </w:num>
  <w:num w:numId="10" w16cid:durableId="334648666">
    <w:abstractNumId w:val="12"/>
  </w:num>
  <w:num w:numId="11" w16cid:durableId="1520898761">
    <w:abstractNumId w:val="19"/>
  </w:num>
  <w:num w:numId="12" w16cid:durableId="873420527">
    <w:abstractNumId w:val="18"/>
  </w:num>
  <w:num w:numId="13" w16cid:durableId="202331288">
    <w:abstractNumId w:val="9"/>
  </w:num>
  <w:num w:numId="14" w16cid:durableId="288780092">
    <w:abstractNumId w:val="10"/>
  </w:num>
  <w:num w:numId="15" w16cid:durableId="478035252">
    <w:abstractNumId w:val="17"/>
  </w:num>
  <w:num w:numId="16" w16cid:durableId="1917008072">
    <w:abstractNumId w:val="14"/>
  </w:num>
  <w:num w:numId="17" w16cid:durableId="459037395">
    <w:abstractNumId w:val="13"/>
  </w:num>
  <w:num w:numId="18" w16cid:durableId="1582834651">
    <w:abstractNumId w:val="16"/>
  </w:num>
  <w:num w:numId="19" w16cid:durableId="473832485">
    <w:abstractNumId w:val="20"/>
  </w:num>
  <w:num w:numId="20" w16cid:durableId="1824541023">
    <w:abstractNumId w:val="11"/>
  </w:num>
  <w:num w:numId="21" w16cid:durableId="1920601091">
    <w:abstractNumId w:val="21"/>
  </w:num>
  <w:num w:numId="22" w16cid:durableId="1184126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5A5"/>
    <w:rsid w:val="001262FE"/>
    <w:rsid w:val="0015074B"/>
    <w:rsid w:val="00172ECD"/>
    <w:rsid w:val="00173802"/>
    <w:rsid w:val="001B3857"/>
    <w:rsid w:val="00287151"/>
    <w:rsid w:val="0029639D"/>
    <w:rsid w:val="00326F90"/>
    <w:rsid w:val="003407D6"/>
    <w:rsid w:val="00376BD3"/>
    <w:rsid w:val="003843A7"/>
    <w:rsid w:val="003A5566"/>
    <w:rsid w:val="00443C98"/>
    <w:rsid w:val="00481841"/>
    <w:rsid w:val="004E0D02"/>
    <w:rsid w:val="00541F14"/>
    <w:rsid w:val="00554F5E"/>
    <w:rsid w:val="0055543A"/>
    <w:rsid w:val="00565A39"/>
    <w:rsid w:val="005B29FE"/>
    <w:rsid w:val="005C0CFA"/>
    <w:rsid w:val="006E7750"/>
    <w:rsid w:val="006F4E63"/>
    <w:rsid w:val="0072748D"/>
    <w:rsid w:val="00736E0D"/>
    <w:rsid w:val="00745F95"/>
    <w:rsid w:val="00764EAF"/>
    <w:rsid w:val="008E7A2E"/>
    <w:rsid w:val="009E00B1"/>
    <w:rsid w:val="009F2906"/>
    <w:rsid w:val="00AA0D79"/>
    <w:rsid w:val="00AA1D8D"/>
    <w:rsid w:val="00B233C4"/>
    <w:rsid w:val="00B270D5"/>
    <w:rsid w:val="00B47730"/>
    <w:rsid w:val="00B946D6"/>
    <w:rsid w:val="00C05E4E"/>
    <w:rsid w:val="00CB0664"/>
    <w:rsid w:val="00D04FAF"/>
    <w:rsid w:val="00D647E9"/>
    <w:rsid w:val="00DB2169"/>
    <w:rsid w:val="00E96BE1"/>
    <w:rsid w:val="00EE593F"/>
    <w:rsid w:val="00EE5BAD"/>
    <w:rsid w:val="00F405FE"/>
    <w:rsid w:val="00FC693F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08FF6"/>
  <w14:defaultImageDpi w14:val="300"/>
  <w15:docId w15:val="{7C7FC412-3470-44C1-A70B-B586D151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72E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5543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0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/drive/14dJiyQQ1OGGSUD9enzZin4ml_Fnnflnh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colab.research.google.com/drive/1XoGr_NYFQ6HsvzUlRr9N-0nhJqWMvZY6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lab.research.google.com/drive/1tXy3WPq7M9Hw_6wB4CDVkbdgEP1KSC3K?usp=sha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82EAAC-1F7F-4B5B-98CC-5C7F2A2CD60B}">
  <we:reference id="wa104382008" version="1.1.0.2" store="en-US" storeType="OMEX"/>
  <we:alternateReferences>
    <we:reference id="WA104382008" version="1.1.0.2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Brahim Benabderrahmane</cp:lastModifiedBy>
  <cp:revision>10</cp:revision>
  <dcterms:created xsi:type="dcterms:W3CDTF">2025-10-04T22:17:00Z</dcterms:created>
  <dcterms:modified xsi:type="dcterms:W3CDTF">2025-11-01T20:33:00Z</dcterms:modified>
  <cp:category/>
</cp:coreProperties>
</file>