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E7" w:rsidRPr="009726CB" w:rsidRDefault="00807801" w:rsidP="009726CB">
      <w:pPr>
        <w:pStyle w:val="Titre1"/>
        <w:bidi/>
        <w:jc w:val="both"/>
        <w:rPr>
          <w:rFonts w:ascii="Simplified Arabic" w:hAnsi="Simplified Arabic" w:cs="Simplified Arabic"/>
          <w:color w:val="auto"/>
        </w:rPr>
      </w:pPr>
      <w:r w:rsidRPr="009726CB">
        <w:rPr>
          <w:rFonts w:ascii="Simplified Arabic" w:hAnsi="Simplified Arabic" w:cs="Simplified Arabic"/>
          <w:color w:val="auto"/>
          <w:rtl/>
        </w:rPr>
        <w:t>مدخل</w:t>
      </w:r>
      <w:r w:rsidRPr="009726CB">
        <w:rPr>
          <w:rFonts w:ascii="Simplified Arabic" w:hAnsi="Simplified Arabic" w:cs="Simplified Arabic"/>
          <w:color w:val="auto"/>
        </w:rPr>
        <w:t xml:space="preserve"> </w:t>
      </w:r>
      <w:r w:rsidRPr="009726CB">
        <w:rPr>
          <w:rFonts w:ascii="Simplified Arabic" w:hAnsi="Simplified Arabic" w:cs="Simplified Arabic"/>
          <w:color w:val="auto"/>
          <w:rtl/>
        </w:rPr>
        <w:t>إلى</w:t>
      </w:r>
      <w:r w:rsidRPr="009726CB">
        <w:rPr>
          <w:rFonts w:ascii="Simplified Arabic" w:hAnsi="Simplified Arabic" w:cs="Simplified Arabic"/>
          <w:color w:val="auto"/>
        </w:rPr>
        <w:t xml:space="preserve"> </w:t>
      </w:r>
      <w:r w:rsidRPr="009726CB">
        <w:rPr>
          <w:rFonts w:ascii="Simplified Arabic" w:hAnsi="Simplified Arabic" w:cs="Simplified Arabic"/>
          <w:color w:val="auto"/>
          <w:rtl/>
        </w:rPr>
        <w:t>النظرية</w:t>
      </w:r>
      <w:r w:rsidRPr="009726CB">
        <w:rPr>
          <w:rFonts w:ascii="Simplified Arabic" w:hAnsi="Simplified Arabic" w:cs="Simplified Arabic"/>
          <w:color w:val="auto"/>
        </w:rPr>
        <w:t xml:space="preserve"> </w:t>
      </w:r>
      <w:r w:rsidRPr="009726CB">
        <w:rPr>
          <w:rFonts w:ascii="Simplified Arabic" w:hAnsi="Simplified Arabic" w:cs="Simplified Arabic"/>
          <w:color w:val="auto"/>
          <w:rtl/>
        </w:rPr>
        <w:t>الاقتصادية</w:t>
      </w:r>
      <w:r w:rsidRPr="009726CB">
        <w:rPr>
          <w:rFonts w:ascii="Simplified Arabic" w:hAnsi="Simplified Arabic" w:cs="Simplified Arabic"/>
          <w:color w:val="auto"/>
        </w:rPr>
        <w:t xml:space="preserve"> </w:t>
      </w:r>
      <w:r w:rsidRPr="009726CB">
        <w:rPr>
          <w:rFonts w:ascii="Simplified Arabic" w:hAnsi="Simplified Arabic" w:cs="Simplified Arabic"/>
          <w:color w:val="auto"/>
          <w:rtl/>
        </w:rPr>
        <w:t>الكلية</w:t>
      </w:r>
    </w:p>
    <w:p w:rsidR="009726CB" w:rsidRDefault="00807801" w:rsidP="00A83DE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هذا</w:t>
      </w:r>
      <w:r w:rsidR="00A83DE9">
        <w:rPr>
          <w:rFonts w:ascii="Simplified Arabic" w:hAnsi="Simplified Arabic" w:cs="Simplified Arabic" w:hint="cs"/>
          <w:sz w:val="28"/>
          <w:szCs w:val="28"/>
          <w:rtl/>
        </w:rPr>
        <w:t xml:space="preserve"> المحور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موجه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للطلبة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كمقدمة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موسعة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حول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مبادئ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شرح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مفصل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ومحفز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يربط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المفاهيم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النظرية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بأمثلة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الواقع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="009726CB">
        <w:rPr>
          <w:rFonts w:ascii="Simplified Arabic" w:hAnsi="Simplified Arabic" w:cs="Simplified Arabic"/>
          <w:sz w:val="28"/>
          <w:szCs w:val="28"/>
        </w:rPr>
        <w:t>.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735E7" w:rsidRPr="009726CB" w:rsidRDefault="00807801" w:rsidP="009726C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726CB">
        <w:rPr>
          <w:rFonts w:ascii="Simplified Arabic" w:hAnsi="Simplified Arabic" w:cs="Simplified Arabic"/>
          <w:b/>
          <w:bCs/>
          <w:sz w:val="28"/>
          <w:szCs w:val="28"/>
          <w:rtl/>
        </w:rPr>
        <w:t>تعريف</w:t>
      </w:r>
      <w:r w:rsidRPr="009726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b/>
          <w:bCs/>
          <w:sz w:val="28"/>
          <w:szCs w:val="28"/>
          <w:rtl/>
        </w:rPr>
        <w:t>الاقتصاد</w:t>
      </w:r>
      <w:r w:rsidRPr="009726C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b/>
          <w:bCs/>
          <w:sz w:val="28"/>
          <w:szCs w:val="28"/>
          <w:rtl/>
        </w:rPr>
        <w:t>الكلي</w:t>
      </w:r>
    </w:p>
    <w:p w:rsidR="007735E7" w:rsidRP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هو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فرع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فروع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علم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يركز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دراسة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الأداء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العام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للاقتصاد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الوطني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ككل،</w:t>
      </w:r>
      <w:r w:rsid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بما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يشمل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الناتج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المحلي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الإجمالي،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معدلات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البطالة،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التضخم،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ميزان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المدفوعات،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وأسعار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الفائدة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. </w:t>
      </w:r>
      <w:r w:rsidRPr="009726CB">
        <w:rPr>
          <w:rFonts w:ascii="Simplified Arabic" w:hAnsi="Simplified Arabic" w:cs="Simplified Arabic"/>
          <w:sz w:val="28"/>
          <w:szCs w:val="28"/>
        </w:rPr>
        <w:br/>
      </w:r>
      <w:r w:rsidRPr="009726CB">
        <w:rPr>
          <w:rFonts w:ascii="Simplified Arabic" w:hAnsi="Simplified Arabic" w:cs="Simplified Arabic"/>
          <w:sz w:val="28"/>
          <w:szCs w:val="28"/>
          <w:rtl/>
        </w:rPr>
        <w:t>يهتم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بدراسة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المؤشرات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وكيفية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تفاعلها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السياسات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لتحقيق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الاستقرار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والنمو</w:t>
      </w:r>
      <w:r w:rsidRPr="009726CB">
        <w:rPr>
          <w:rFonts w:ascii="Simplified Arabic" w:hAnsi="Simplified Arabic" w:cs="Simplified Arabic"/>
          <w:sz w:val="28"/>
          <w:szCs w:val="28"/>
        </w:rPr>
        <w:t>.</w:t>
      </w:r>
    </w:p>
    <w:p w:rsidR="007735E7" w:rsidRPr="009726CB" w:rsidRDefault="00807801" w:rsidP="009726CB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أنواع</w:t>
      </w:r>
      <w:proofErr w:type="gramEnd"/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التحليل</w:t>
      </w:r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الاقتصادي</w:t>
      </w:r>
    </w:p>
    <w:p w:rsid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يمكن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التمييز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نوعين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رئيسيين</w:t>
      </w:r>
      <w:r w:rsidR="009726CB">
        <w:rPr>
          <w:rFonts w:ascii="Simplified Arabic" w:hAnsi="Simplified Arabic" w:cs="Simplified Arabic"/>
          <w:sz w:val="28"/>
          <w:szCs w:val="28"/>
        </w:rPr>
        <w:t>: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التحليل</w:t>
      </w:r>
      <w:proofErr w:type="gramEnd"/>
      <w:r w:rsidRPr="009D070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النظري</w:t>
      </w:r>
      <w:r w:rsidRPr="009D070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يقوم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بناء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نماذج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رياضية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ومنطقية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لتفسير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والتنبؤ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بالاتجاهات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المستقبلية</w:t>
      </w:r>
      <w:r w:rsidR="009726CB">
        <w:rPr>
          <w:rFonts w:ascii="Simplified Arabic" w:hAnsi="Simplified Arabic" w:cs="Simplified Arabic"/>
          <w:sz w:val="28"/>
          <w:szCs w:val="28"/>
        </w:rPr>
        <w:t>.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735E7" w:rsidRP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التحليل</w:t>
      </w:r>
      <w:r w:rsidRPr="009D070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التطبيقي</w:t>
      </w:r>
      <w:r w:rsidR="009D070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D0709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يعتمد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البيانات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الإحصائية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والاختبارات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القياسية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للتحقق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صحة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النماذج</w:t>
      </w:r>
      <w:r w:rsidRPr="009726CB">
        <w:rPr>
          <w:rFonts w:ascii="Simplified Arabic" w:hAnsi="Simplified Arabic" w:cs="Simplified Arabic"/>
          <w:sz w:val="28"/>
          <w:szCs w:val="28"/>
        </w:rPr>
        <w:t>.</w:t>
      </w:r>
    </w:p>
    <w:p w:rsidR="007735E7" w:rsidRPr="009726CB" w:rsidRDefault="00807801" w:rsidP="009726CB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تعريف</w:t>
      </w:r>
      <w:proofErr w:type="gramEnd"/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النماذج</w:t>
      </w:r>
    </w:p>
    <w:p w:rsidR="007735E7" w:rsidRP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النموذج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هو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9726CB">
        <w:rPr>
          <w:rFonts w:ascii="Simplified Arabic" w:hAnsi="Simplified Arabic" w:cs="Simplified Arabic"/>
          <w:sz w:val="28"/>
          <w:szCs w:val="28"/>
          <w:rtl/>
        </w:rPr>
        <w:t>تبسيط</w:t>
      </w:r>
      <w:proofErr w:type="gramEnd"/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للواقع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المعقد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يهدف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فهم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الظواهر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وتفسيرها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. </w:t>
      </w:r>
      <w:r w:rsidRPr="009726CB">
        <w:rPr>
          <w:rFonts w:ascii="Simplified Arabic" w:hAnsi="Simplified Arabic" w:cs="Simplified Arabic"/>
          <w:sz w:val="28"/>
          <w:szCs w:val="28"/>
        </w:rPr>
        <w:br/>
      </w:r>
      <w:r w:rsidRPr="009726CB">
        <w:rPr>
          <w:rFonts w:ascii="Simplified Arabic" w:hAnsi="Simplified Arabic" w:cs="Simplified Arabic"/>
          <w:sz w:val="28"/>
          <w:szCs w:val="28"/>
          <w:rtl/>
        </w:rPr>
        <w:t>تُستخدم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النماذج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لصياغة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المتغيرات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9726CB">
        <w:rPr>
          <w:rFonts w:ascii="Simplified Arabic" w:hAnsi="Simplified Arabic" w:cs="Simplified Arabic"/>
          <w:sz w:val="28"/>
          <w:szCs w:val="28"/>
          <w:rtl/>
        </w:rPr>
        <w:t>خلال</w:t>
      </w:r>
      <w:proofErr w:type="gramEnd"/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معادلات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تساعد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التنبؤ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واتخاذ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القرارات</w:t>
      </w:r>
      <w:r w:rsidRPr="009726CB">
        <w:rPr>
          <w:rFonts w:ascii="Simplified Arabic" w:hAnsi="Simplified Arabic" w:cs="Simplified Arabic"/>
          <w:sz w:val="28"/>
          <w:szCs w:val="28"/>
        </w:rPr>
        <w:t>.</w:t>
      </w:r>
    </w:p>
    <w:p w:rsidR="007735E7" w:rsidRPr="009726CB" w:rsidRDefault="00807801" w:rsidP="009726CB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lastRenderedPageBreak/>
        <w:t>المتغيرات</w:t>
      </w:r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والأوسطة</w:t>
      </w:r>
    </w:p>
    <w:p w:rsidR="007735E7" w:rsidRPr="009726CB" w:rsidRDefault="00807801" w:rsidP="009D0709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المتغيرات</w:t>
      </w:r>
      <w:proofErr w:type="gramEnd"/>
      <w:r w:rsidRPr="009726CB">
        <w:rPr>
          <w:rFonts w:ascii="Simplified Arabic" w:hAnsi="Simplified Arabic" w:cs="Simplified Arabic"/>
          <w:sz w:val="28"/>
          <w:szCs w:val="28"/>
        </w:rPr>
        <w:t xml:space="preserve">: </w:t>
      </w:r>
      <w:r w:rsidR="009D07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هي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العناصر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القابلة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للقياس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تتغير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الزمن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أو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عبر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الأفراد،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الدخل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والاستهلاك</w:t>
      </w:r>
      <w:r w:rsidRPr="009726CB">
        <w:rPr>
          <w:rFonts w:ascii="Simplified Arabic" w:hAnsi="Simplified Arabic" w:cs="Simplified Arabic"/>
          <w:sz w:val="28"/>
          <w:szCs w:val="28"/>
        </w:rPr>
        <w:t>.</w:t>
      </w:r>
      <w:r w:rsidRPr="009726CB">
        <w:rPr>
          <w:rFonts w:ascii="Simplified Arabic" w:hAnsi="Simplified Arabic" w:cs="Simplified Arabic"/>
          <w:sz w:val="28"/>
          <w:szCs w:val="28"/>
        </w:rPr>
        <w:br/>
      </w:r>
      <w:r w:rsidRPr="009D070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الأوسطة</w:t>
      </w:r>
      <w:proofErr w:type="spellEnd"/>
      <w:r w:rsidR="009D0709" w:rsidRPr="009D070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9D0709">
        <w:rPr>
          <w:rFonts w:ascii="Simplified Arabic" w:hAnsi="Simplified Arabic" w:cs="Simplified Arabic"/>
          <w:b/>
          <w:bCs/>
          <w:sz w:val="28"/>
          <w:szCs w:val="28"/>
        </w:rPr>
        <w:t xml:space="preserve"> (Parameters)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="009D07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هي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ثوابت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تعبر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خصائص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محددة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النموذج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ولا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تتغير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الزمن،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ميل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الاستهلاك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الحدي</w:t>
      </w:r>
      <w:r w:rsidRPr="009726CB">
        <w:rPr>
          <w:rFonts w:ascii="Simplified Arabic" w:hAnsi="Simplified Arabic" w:cs="Simplified Arabic"/>
          <w:sz w:val="28"/>
          <w:szCs w:val="28"/>
        </w:rPr>
        <w:t>.</w:t>
      </w:r>
    </w:p>
    <w:p w:rsidR="007735E7" w:rsidRPr="009D0709" w:rsidRDefault="00807801" w:rsidP="009726CB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9D0709">
        <w:rPr>
          <w:rFonts w:ascii="Simplified Arabic" w:hAnsi="Simplified Arabic" w:cs="Simplified Arabic"/>
          <w:color w:val="auto"/>
          <w:sz w:val="28"/>
          <w:szCs w:val="28"/>
          <w:rtl/>
        </w:rPr>
        <w:t>المعادلات</w:t>
      </w:r>
      <w:proofErr w:type="gramEnd"/>
      <w:r w:rsidRPr="009D0709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D0709">
        <w:rPr>
          <w:rFonts w:ascii="Simplified Arabic" w:hAnsi="Simplified Arabic" w:cs="Simplified Arabic"/>
          <w:color w:val="auto"/>
          <w:sz w:val="28"/>
          <w:szCs w:val="28"/>
          <w:rtl/>
        </w:rPr>
        <w:t>الاقتصادية</w:t>
      </w:r>
    </w:p>
    <w:p w:rsid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تنقسم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المعادلات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ثلاثة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أنواع</w:t>
      </w:r>
      <w:r w:rsidR="009726CB">
        <w:rPr>
          <w:rFonts w:ascii="Simplified Arabic" w:hAnsi="Simplified Arabic" w:cs="Simplified Arabic"/>
          <w:sz w:val="28"/>
          <w:szCs w:val="28"/>
        </w:rPr>
        <w:t>: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E43F4" w:rsidRDefault="00807801" w:rsidP="005E43F4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المعادلات</w:t>
      </w:r>
      <w:proofErr w:type="gramEnd"/>
      <w:r w:rsidRPr="009D070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D0709">
        <w:rPr>
          <w:rFonts w:ascii="Simplified Arabic" w:hAnsi="Simplified Arabic" w:cs="Simplified Arabic"/>
          <w:b/>
          <w:bCs/>
          <w:sz w:val="28"/>
          <w:szCs w:val="28"/>
          <w:rtl/>
        </w:rPr>
        <w:t>السلوكية</w:t>
      </w:r>
      <w:r w:rsidRPr="009D0709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="009D070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تصف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كيفية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سلوك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الوحدات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معادلة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دالة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الاستهلاك</w:t>
      </w:r>
      <w:r w:rsidR="009726CB">
        <w:rPr>
          <w:rFonts w:ascii="Simplified Arabic" w:hAnsi="Simplified Arabic" w:cs="Simplified Arabic"/>
          <w:sz w:val="28"/>
          <w:szCs w:val="28"/>
        </w:rPr>
        <w:t>.</w:t>
      </w:r>
      <w:r w:rsidR="009726CB">
        <w:rPr>
          <w:rFonts w:ascii="Simplified Arabic" w:hAnsi="Simplified Arabic" w:cs="Simplified Arabic"/>
          <w:sz w:val="28"/>
          <w:szCs w:val="28"/>
        </w:rPr>
        <w:br/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5E43F4">
        <w:rPr>
          <w:rFonts w:ascii="Simplified Arabic" w:hAnsi="Simplified Arabic" w:cs="Simplified Arabic"/>
          <w:b/>
          <w:bCs/>
          <w:sz w:val="28"/>
          <w:szCs w:val="28"/>
          <w:rtl/>
        </w:rPr>
        <w:t>المعادلات</w:t>
      </w:r>
      <w:proofErr w:type="gramEnd"/>
      <w:r w:rsidRPr="005E43F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E43F4">
        <w:rPr>
          <w:rFonts w:ascii="Simplified Arabic" w:hAnsi="Simplified Arabic" w:cs="Simplified Arabic"/>
          <w:b/>
          <w:bCs/>
          <w:sz w:val="28"/>
          <w:szCs w:val="28"/>
          <w:rtl/>
        </w:rPr>
        <w:t>التعريفية</w:t>
      </w:r>
      <w:r w:rsidR="005E43F4" w:rsidRPr="005E43F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5E43F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تعبر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هوية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محاسبية،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العلاقة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الناتج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والدخل</w:t>
      </w:r>
      <w:r w:rsidR="005E43F4">
        <w:rPr>
          <w:rFonts w:ascii="Simplified Arabic" w:hAnsi="Simplified Arabic" w:cs="Simplified Arabic"/>
          <w:sz w:val="28"/>
          <w:szCs w:val="28"/>
        </w:rPr>
        <w:t>.</w:t>
      </w:r>
      <w:r w:rsidR="005E43F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735E7" w:rsidRPr="009726CB" w:rsidRDefault="00807801" w:rsidP="005E43F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5E43F4">
        <w:rPr>
          <w:rFonts w:ascii="Simplified Arabic" w:hAnsi="Simplified Arabic" w:cs="Simplified Arabic"/>
          <w:b/>
          <w:bCs/>
          <w:sz w:val="28"/>
          <w:szCs w:val="28"/>
          <w:rtl/>
        </w:rPr>
        <w:t>المعادلات</w:t>
      </w:r>
      <w:r w:rsidRPr="005E43F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E43F4">
        <w:rPr>
          <w:rFonts w:ascii="Simplified Arabic" w:hAnsi="Simplified Arabic" w:cs="Simplified Arabic"/>
          <w:b/>
          <w:bCs/>
          <w:sz w:val="28"/>
          <w:szCs w:val="28"/>
          <w:rtl/>
        </w:rPr>
        <w:t>التوازنية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: </w:t>
      </w:r>
      <w:r w:rsidR="005E43F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تعكس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شروط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التوازن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السوق،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تساوي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العرض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والطلب</w:t>
      </w:r>
      <w:r w:rsidRPr="009726CB">
        <w:rPr>
          <w:rFonts w:ascii="Simplified Arabic" w:hAnsi="Simplified Arabic" w:cs="Simplified Arabic"/>
          <w:sz w:val="28"/>
          <w:szCs w:val="28"/>
        </w:rPr>
        <w:t>.</w:t>
      </w:r>
    </w:p>
    <w:p w:rsidR="007735E7" w:rsidRPr="009726CB" w:rsidRDefault="00807801" w:rsidP="009726CB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مفهوم</w:t>
      </w:r>
      <w:proofErr w:type="gramEnd"/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التوازن</w:t>
      </w:r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الكلي</w:t>
      </w:r>
    </w:p>
    <w:p w:rsid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يقصد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بالتوازن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الحالة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يتساوى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فيها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إجمالي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الطلب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إجمالي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العرض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عند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معين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الأسعار</w:t>
      </w:r>
      <w:r w:rsidR="009726CB">
        <w:rPr>
          <w:rFonts w:ascii="Simplified Arabic" w:hAnsi="Simplified Arabic" w:cs="Simplified Arabic"/>
          <w:sz w:val="28"/>
          <w:szCs w:val="28"/>
        </w:rPr>
        <w:t xml:space="preserve">. 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735E7" w:rsidRP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الحالة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يكون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مستقراً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بحيث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لا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توجد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قوى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تدفعه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نحو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التغيير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المفاجئ</w:t>
      </w:r>
      <w:r w:rsidRPr="009726CB">
        <w:rPr>
          <w:rFonts w:ascii="Simplified Arabic" w:hAnsi="Simplified Arabic" w:cs="Simplified Arabic"/>
          <w:sz w:val="28"/>
          <w:szCs w:val="28"/>
        </w:rPr>
        <w:t>.</w:t>
      </w:r>
    </w:p>
    <w:p w:rsidR="007735E7" w:rsidRPr="00A83DE9" w:rsidRDefault="00807801" w:rsidP="009726CB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A83DE9">
        <w:rPr>
          <w:rFonts w:ascii="Simplified Arabic" w:hAnsi="Simplified Arabic" w:cs="Simplified Arabic"/>
          <w:color w:val="auto"/>
          <w:sz w:val="28"/>
          <w:szCs w:val="28"/>
          <w:rtl/>
        </w:rPr>
        <w:t>أهداف</w:t>
      </w:r>
      <w:r w:rsidRPr="00A83DE9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color w:val="auto"/>
          <w:sz w:val="28"/>
          <w:szCs w:val="28"/>
          <w:rtl/>
        </w:rPr>
        <w:t>السياسة</w:t>
      </w:r>
      <w:r w:rsidRPr="00A83DE9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color w:val="auto"/>
          <w:sz w:val="28"/>
          <w:szCs w:val="28"/>
          <w:rtl/>
        </w:rPr>
        <w:t>الاقتصادية</w:t>
      </w:r>
      <w:r w:rsidRPr="00A83DE9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color w:val="auto"/>
          <w:sz w:val="28"/>
          <w:szCs w:val="28"/>
          <w:rtl/>
        </w:rPr>
        <w:t>الكلية</w:t>
      </w:r>
    </w:p>
    <w:p w:rsidR="009726CB" w:rsidRPr="00A83DE9" w:rsidRDefault="00807801" w:rsidP="00A83DE9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تهدف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السياسات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الكلية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إلى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ما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يلي</w:t>
      </w:r>
      <w:r w:rsidR="009726CB" w:rsidRPr="00A83DE9">
        <w:rPr>
          <w:rFonts w:ascii="Simplified Arabic" w:hAnsi="Simplified Arabic" w:cs="Simplified Arabic"/>
          <w:sz w:val="28"/>
          <w:szCs w:val="28"/>
        </w:rPr>
        <w:t>: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Pr="00A83DE9" w:rsidRDefault="00807801" w:rsidP="00A83DE9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استقرار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الأسعار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والحد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التضخم</w:t>
      </w:r>
      <w:r w:rsidR="009726CB" w:rsidRPr="00A83DE9">
        <w:rPr>
          <w:rFonts w:ascii="Simplified Arabic" w:hAnsi="Simplified Arabic" w:cs="Simplified Arabic"/>
          <w:sz w:val="28"/>
          <w:szCs w:val="28"/>
        </w:rPr>
        <w:t>.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Pr="00A83DE9" w:rsidRDefault="00807801" w:rsidP="00A83DE9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مستوى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عالٍ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من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التشغيل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وخفض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البطالة</w:t>
      </w:r>
      <w:r w:rsidR="009726CB" w:rsidRPr="00A83DE9">
        <w:rPr>
          <w:rFonts w:ascii="Simplified Arabic" w:hAnsi="Simplified Arabic" w:cs="Simplified Arabic"/>
          <w:sz w:val="28"/>
          <w:szCs w:val="28"/>
        </w:rPr>
        <w:t>.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Pr="00A83DE9" w:rsidRDefault="00807801" w:rsidP="00A83DE9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تحقيق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نمو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اقتصادي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مستدام</w:t>
      </w:r>
      <w:r w:rsidR="009726CB" w:rsidRPr="00A83DE9">
        <w:rPr>
          <w:rFonts w:ascii="Simplified Arabic" w:hAnsi="Simplified Arabic" w:cs="Simplified Arabic"/>
          <w:sz w:val="28"/>
          <w:szCs w:val="28"/>
        </w:rPr>
        <w:t>.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Pr="00A83DE9" w:rsidRDefault="00807801" w:rsidP="00A83DE9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A83DE9">
        <w:rPr>
          <w:rFonts w:ascii="Simplified Arabic" w:hAnsi="Simplified Arabic" w:cs="Simplified Arabic"/>
          <w:sz w:val="28"/>
          <w:szCs w:val="28"/>
          <w:rtl/>
        </w:rPr>
        <w:t>تحقيق</w:t>
      </w:r>
      <w:proofErr w:type="gramEnd"/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توازن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ميزان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المدفوعات</w:t>
      </w:r>
      <w:r w:rsidRPr="00A83DE9">
        <w:rPr>
          <w:rFonts w:ascii="Simplified Arabic" w:hAnsi="Simplified Arabic" w:cs="Simplified Arabic"/>
          <w:sz w:val="28"/>
          <w:szCs w:val="28"/>
        </w:rPr>
        <w:t>.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735E7" w:rsidRPr="00A83DE9" w:rsidRDefault="00807801" w:rsidP="00A83DE9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تحسين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Pr="00A83DE9">
        <w:rPr>
          <w:rFonts w:ascii="Simplified Arabic" w:hAnsi="Simplified Arabic" w:cs="Simplified Arabic"/>
          <w:sz w:val="28"/>
          <w:szCs w:val="28"/>
          <w:rtl/>
        </w:rPr>
        <w:t>توزيع</w:t>
      </w:r>
      <w:proofErr w:type="gramEnd"/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الدخل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والثروة</w:t>
      </w:r>
      <w:r w:rsidRPr="00A83DE9">
        <w:rPr>
          <w:rFonts w:ascii="Simplified Arabic" w:hAnsi="Simplified Arabic" w:cs="Simplified Arabic"/>
          <w:sz w:val="28"/>
          <w:szCs w:val="28"/>
        </w:rPr>
        <w:t>.</w:t>
      </w:r>
    </w:p>
    <w:p w:rsidR="007735E7" w:rsidRPr="009726CB" w:rsidRDefault="00807801" w:rsidP="009726CB">
      <w:pPr>
        <w:pStyle w:val="Titre2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proofErr w:type="gramStart"/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صعوبات</w:t>
      </w:r>
      <w:proofErr w:type="gramEnd"/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التحليل</w:t>
      </w:r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الاقتصادي</w:t>
      </w:r>
      <w:r w:rsidRPr="009726CB">
        <w:rPr>
          <w:rFonts w:ascii="Simplified Arabic" w:hAnsi="Simplified Arabic" w:cs="Simplified Arabic"/>
          <w:color w:val="auto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color w:val="auto"/>
          <w:sz w:val="28"/>
          <w:szCs w:val="28"/>
          <w:rtl/>
        </w:rPr>
        <w:t>الكلي</w:t>
      </w:r>
    </w:p>
    <w:p w:rsidR="009726CB" w:rsidRDefault="00807801" w:rsidP="009726C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726CB">
        <w:rPr>
          <w:rFonts w:ascii="Simplified Arabic" w:hAnsi="Simplified Arabic" w:cs="Simplified Arabic"/>
          <w:sz w:val="28"/>
          <w:szCs w:val="28"/>
          <w:rtl/>
        </w:rPr>
        <w:t>يواجه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التحليل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الكلي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عدة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تحديات</w:t>
      </w:r>
      <w:r w:rsidRPr="009726C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726CB">
        <w:rPr>
          <w:rFonts w:ascii="Simplified Arabic" w:hAnsi="Simplified Arabic" w:cs="Simplified Arabic"/>
          <w:sz w:val="28"/>
          <w:szCs w:val="28"/>
          <w:rtl/>
        </w:rPr>
        <w:t>أبرزها</w:t>
      </w:r>
      <w:r w:rsidR="009726CB">
        <w:rPr>
          <w:rFonts w:ascii="Simplified Arabic" w:hAnsi="Simplified Arabic" w:cs="Simplified Arabic"/>
          <w:sz w:val="28"/>
          <w:szCs w:val="28"/>
        </w:rPr>
        <w:t>:</w:t>
      </w:r>
      <w:r w:rsidR="009726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Pr="00A83DE9" w:rsidRDefault="00807801" w:rsidP="00A83DE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تعقيد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العلاقات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وتشابكها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مما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يصعب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عزل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أثر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متغير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واحد</w:t>
      </w:r>
      <w:r w:rsidR="009726CB" w:rsidRPr="00A83DE9">
        <w:rPr>
          <w:rFonts w:ascii="Simplified Arabic" w:hAnsi="Simplified Arabic" w:cs="Simplified Arabic"/>
          <w:sz w:val="28"/>
          <w:szCs w:val="28"/>
        </w:rPr>
        <w:t>.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Pr="00A83DE9" w:rsidRDefault="00807801" w:rsidP="00A83DE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تغير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السلوك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الاقتصادي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مع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الزمن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وصعوبة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التنبؤ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بدقة</w:t>
      </w:r>
      <w:r w:rsidR="009726CB" w:rsidRPr="00A83DE9">
        <w:rPr>
          <w:rFonts w:ascii="Simplified Arabic" w:hAnsi="Simplified Arabic" w:cs="Simplified Arabic"/>
          <w:sz w:val="28"/>
          <w:szCs w:val="28"/>
        </w:rPr>
        <w:t>.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726CB" w:rsidRPr="00A83DE9" w:rsidRDefault="00807801" w:rsidP="00A83DE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وجود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عوامل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خارجية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مثل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الأزمات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المالية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أو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الجوائح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الصحية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تؤثر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النتائج</w:t>
      </w:r>
      <w:r w:rsidR="009726CB" w:rsidRPr="00A83DE9">
        <w:rPr>
          <w:rFonts w:ascii="Simplified Arabic" w:hAnsi="Simplified Arabic" w:cs="Simplified Arabic"/>
          <w:sz w:val="28"/>
          <w:szCs w:val="28"/>
        </w:rPr>
        <w:t>.</w:t>
      </w:r>
      <w:r w:rsidR="009726CB" w:rsidRPr="00A83D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735E7" w:rsidRPr="00A83DE9" w:rsidRDefault="00807801" w:rsidP="00A83DE9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A83DE9">
        <w:rPr>
          <w:rFonts w:ascii="Simplified Arabic" w:hAnsi="Simplified Arabic" w:cs="Simplified Arabic"/>
          <w:sz w:val="28"/>
          <w:szCs w:val="28"/>
          <w:rtl/>
        </w:rPr>
        <w:t>صعوبة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الحصول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بيانات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دقيقة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وكاملة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في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الوقت</w:t>
      </w:r>
      <w:r w:rsidRPr="00A83DE9">
        <w:rPr>
          <w:rFonts w:ascii="Simplified Arabic" w:hAnsi="Simplified Arabic" w:cs="Simplified Arabic"/>
          <w:sz w:val="28"/>
          <w:szCs w:val="28"/>
        </w:rPr>
        <w:t xml:space="preserve"> </w:t>
      </w:r>
      <w:r w:rsidRPr="00A83DE9">
        <w:rPr>
          <w:rFonts w:ascii="Simplified Arabic" w:hAnsi="Simplified Arabic" w:cs="Simplified Arabic"/>
          <w:sz w:val="28"/>
          <w:szCs w:val="28"/>
          <w:rtl/>
        </w:rPr>
        <w:t>المناسب</w:t>
      </w:r>
      <w:r w:rsidRPr="00A83DE9">
        <w:rPr>
          <w:rFonts w:ascii="Simplified Arabic" w:hAnsi="Simplified Arabic" w:cs="Simplified Arabic"/>
          <w:sz w:val="28"/>
          <w:szCs w:val="28"/>
        </w:rPr>
        <w:t>.</w:t>
      </w:r>
    </w:p>
    <w:sectPr w:rsidR="007735E7" w:rsidRPr="00A83D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AC1654"/>
    <w:multiLevelType w:val="hybridMultilevel"/>
    <w:tmpl w:val="89EC9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D5691"/>
    <w:multiLevelType w:val="hybridMultilevel"/>
    <w:tmpl w:val="5CE4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B47730"/>
    <w:rsid w:val="00034616"/>
    <w:rsid w:val="0006063C"/>
    <w:rsid w:val="00147E9F"/>
    <w:rsid w:val="0015074B"/>
    <w:rsid w:val="0029639D"/>
    <w:rsid w:val="00326F90"/>
    <w:rsid w:val="005E43F4"/>
    <w:rsid w:val="006C6E7E"/>
    <w:rsid w:val="007735E7"/>
    <w:rsid w:val="00807801"/>
    <w:rsid w:val="009726CB"/>
    <w:rsid w:val="009D0709"/>
    <w:rsid w:val="00A83DE9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350</Words>
  <Characters>1927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مدخل إلى النظرية الاقتصادية الكلية</vt:lpstr>
      <vt:lpstr>    أنواع التحليل الاقتصادي</vt:lpstr>
      <vt:lpstr>    تعريف النماذج</vt:lpstr>
      <vt:lpstr>    المتغيرات والأوسطة</vt:lpstr>
      <vt:lpstr>    المعادلات الاقتصادية</vt:lpstr>
      <vt:lpstr>    مفهوم التوازن الكلي</vt:lpstr>
      <vt:lpstr>    أهداف السياسة الاقتصادية الكلية</vt:lpstr>
      <vt:lpstr>    صعوبات التحليل الاقتصادي الكلي</vt:lpstr>
      <vt:lpstr/>
    </vt:vector>
  </TitlesOfParts>
  <Company/>
  <LinksUpToDate>false</LinksUpToDate>
  <CharactersWithSpaces>2273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213552771350</cp:lastModifiedBy>
  <cp:revision>5</cp:revision>
  <dcterms:created xsi:type="dcterms:W3CDTF">2025-09-28T09:11:00Z</dcterms:created>
  <dcterms:modified xsi:type="dcterms:W3CDTF">2025-11-01T18:02:00Z</dcterms:modified>
</cp:coreProperties>
</file>