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161" w:rsidRPr="009F2714" w:rsidRDefault="009F2714" w:rsidP="009F2714">
      <w:pPr>
        <w:pStyle w:val="Titre1"/>
        <w:jc w:val="center"/>
        <w:rPr>
          <w:rFonts w:ascii="Times New Roman" w:hAnsi="Times New Roman" w:cs="Times New Roman"/>
          <w:sz w:val="24"/>
          <w:szCs w:val="24"/>
        </w:rPr>
      </w:pPr>
      <w:r w:rsidRPr="009F2714">
        <w:rPr>
          <w:rFonts w:ascii="Times New Roman" w:hAnsi="Times New Roman" w:cs="Times New Roman"/>
          <w:sz w:val="24"/>
          <w:szCs w:val="24"/>
        </w:rPr>
        <w:t>Practical Work 2: Dilution Techniques and Aseptic Transfers</w:t>
      </w:r>
    </w:p>
    <w:p w:rsidR="00136161" w:rsidRPr="009F2714" w:rsidRDefault="009F2714">
      <w:pPr>
        <w:pStyle w:val="Titre2"/>
        <w:rPr>
          <w:rFonts w:ascii="Times New Roman" w:hAnsi="Times New Roman" w:cs="Times New Roman"/>
          <w:sz w:val="24"/>
          <w:szCs w:val="24"/>
        </w:rPr>
      </w:pPr>
      <w:r w:rsidRPr="009F2714">
        <w:rPr>
          <w:rFonts w:ascii="Times New Roman" w:hAnsi="Times New Roman" w:cs="Times New Roman"/>
          <w:sz w:val="24"/>
          <w:szCs w:val="24"/>
        </w:rPr>
        <w:t>1. Objective</w:t>
      </w:r>
    </w:p>
    <w:p w:rsidR="00136161" w:rsidRPr="009F2714" w:rsidRDefault="009F2714">
      <w:pPr>
        <w:rPr>
          <w:rFonts w:ascii="Times New Roman" w:hAnsi="Times New Roman" w:cs="Times New Roman"/>
          <w:sz w:val="24"/>
          <w:szCs w:val="24"/>
        </w:rPr>
      </w:pPr>
      <w:r w:rsidRPr="009F2714">
        <w:rPr>
          <w:rFonts w:ascii="Times New Roman" w:hAnsi="Times New Roman" w:cs="Times New Roman"/>
          <w:sz w:val="24"/>
          <w:szCs w:val="24"/>
        </w:rPr>
        <w:t>The aim of this practical session is to present the different dilution techniques used in microbiology laboratory practices, particularly in microbiological control.</w:t>
      </w:r>
    </w:p>
    <w:p w:rsidR="00136161" w:rsidRPr="009F2714" w:rsidRDefault="009F2714">
      <w:pPr>
        <w:pStyle w:val="Titre2"/>
        <w:rPr>
          <w:rFonts w:ascii="Times New Roman" w:hAnsi="Times New Roman" w:cs="Times New Roman"/>
          <w:sz w:val="24"/>
          <w:szCs w:val="24"/>
        </w:rPr>
      </w:pPr>
      <w:r w:rsidRPr="009F2714">
        <w:rPr>
          <w:rFonts w:ascii="Times New Roman" w:hAnsi="Times New Roman" w:cs="Times New Roman"/>
          <w:sz w:val="24"/>
          <w:szCs w:val="24"/>
        </w:rPr>
        <w:t>2. Materials</w:t>
      </w:r>
    </w:p>
    <w:p w:rsidR="00136161" w:rsidRPr="009F2714" w:rsidRDefault="009F2714">
      <w:pPr>
        <w:rPr>
          <w:rFonts w:ascii="Times New Roman" w:hAnsi="Times New Roman" w:cs="Times New Roman"/>
          <w:sz w:val="24"/>
          <w:szCs w:val="24"/>
        </w:rPr>
      </w:pPr>
      <w:r w:rsidRPr="009F2714">
        <w:rPr>
          <w:rFonts w:ascii="Times New Roman" w:hAnsi="Times New Roman" w:cs="Times New Roman"/>
          <w:sz w:val="24"/>
          <w:szCs w:val="24"/>
        </w:rPr>
        <w:t xml:space="preserve">- </w:t>
      </w:r>
      <w:r w:rsidRPr="009F2714">
        <w:rPr>
          <w:rFonts w:ascii="Times New Roman" w:hAnsi="Times New Roman" w:cs="Times New Roman"/>
          <w:sz w:val="24"/>
          <w:szCs w:val="24"/>
        </w:rPr>
        <w:t>Balance, magnetic stirrer, micropipettes with sterile tips</w:t>
      </w:r>
      <w:r w:rsidRPr="009F2714">
        <w:rPr>
          <w:rFonts w:ascii="Times New Roman" w:hAnsi="Times New Roman" w:cs="Times New Roman"/>
          <w:sz w:val="24"/>
          <w:szCs w:val="24"/>
        </w:rPr>
        <w:br/>
        <w:t>- Wash bottles: distilled water, bleach, and alcohol</w:t>
      </w:r>
      <w:r w:rsidRPr="009F2714">
        <w:rPr>
          <w:rFonts w:ascii="Times New Roman" w:hAnsi="Times New Roman" w:cs="Times New Roman"/>
          <w:sz w:val="24"/>
          <w:szCs w:val="24"/>
        </w:rPr>
        <w:br/>
        <w:t>- Paper towels, test tubes containing 9 ml of physiological saline, and sterile test tubes</w:t>
      </w:r>
      <w:r w:rsidRPr="009F2714">
        <w:rPr>
          <w:rFonts w:ascii="Times New Roman" w:hAnsi="Times New Roman" w:cs="Times New Roman"/>
          <w:sz w:val="24"/>
          <w:szCs w:val="24"/>
        </w:rPr>
        <w:br/>
        <w:t>- Sterile distilled water, NaCl, ampicillin</w:t>
      </w:r>
      <w:r w:rsidRPr="009F2714">
        <w:rPr>
          <w:rFonts w:ascii="Times New Roman" w:hAnsi="Times New Roman" w:cs="Times New Roman"/>
          <w:sz w:val="24"/>
          <w:szCs w:val="24"/>
        </w:rPr>
        <w:br/>
        <w:t>- Samples</w:t>
      </w:r>
      <w:r w:rsidRPr="009F2714">
        <w:rPr>
          <w:rFonts w:ascii="Times New Roman" w:hAnsi="Times New Roman" w:cs="Times New Roman"/>
          <w:sz w:val="24"/>
          <w:szCs w:val="24"/>
        </w:rPr>
        <w:t>: UHT milk, raw milk, yogurt, baker’s yeast</w:t>
      </w:r>
    </w:p>
    <w:p w:rsidR="00136161" w:rsidRPr="009F2714" w:rsidRDefault="009F2714">
      <w:pPr>
        <w:pStyle w:val="Titre2"/>
        <w:rPr>
          <w:rFonts w:ascii="Times New Roman" w:hAnsi="Times New Roman" w:cs="Times New Roman"/>
          <w:sz w:val="24"/>
          <w:szCs w:val="24"/>
        </w:rPr>
      </w:pPr>
      <w:r w:rsidRPr="009F2714">
        <w:rPr>
          <w:rFonts w:ascii="Times New Roman" w:hAnsi="Times New Roman" w:cs="Times New Roman"/>
          <w:sz w:val="24"/>
          <w:szCs w:val="24"/>
        </w:rPr>
        <w:t>3. Serial Dilutions (Logarithmic)</w:t>
      </w:r>
    </w:p>
    <w:p w:rsidR="00136161" w:rsidRPr="009F2714" w:rsidRDefault="009F2714">
      <w:pPr>
        <w:rPr>
          <w:rFonts w:ascii="Times New Roman" w:hAnsi="Times New Roman" w:cs="Times New Roman"/>
          <w:sz w:val="24"/>
          <w:szCs w:val="24"/>
        </w:rPr>
      </w:pPr>
      <w:r w:rsidRPr="009F2714">
        <w:rPr>
          <w:rFonts w:ascii="Times New Roman" w:hAnsi="Times New Roman" w:cs="Times New Roman"/>
          <w:sz w:val="24"/>
          <w:szCs w:val="24"/>
        </w:rPr>
        <w:t>Serial dilutions follow a geometric progression, for example decimal dilutions: 0.1 (10</w:t>
      </w:r>
      <w:r w:rsidRPr="009F2714">
        <w:rPr>
          <w:rFonts w:cs="Times New Roman"/>
          <w:sz w:val="24"/>
          <w:szCs w:val="24"/>
        </w:rPr>
        <w:t>⁻</w:t>
      </w:r>
      <w:r w:rsidRPr="009F2714">
        <w:rPr>
          <w:rFonts w:ascii="Times New Roman" w:hAnsi="Times New Roman" w:cs="Times New Roman"/>
          <w:sz w:val="24"/>
          <w:szCs w:val="24"/>
        </w:rPr>
        <w:t>¹), 0.01 (10</w:t>
      </w:r>
      <w:r w:rsidRPr="009F2714">
        <w:rPr>
          <w:rFonts w:cs="Times New Roman"/>
          <w:sz w:val="24"/>
          <w:szCs w:val="24"/>
        </w:rPr>
        <w:t>⁻</w:t>
      </w:r>
      <w:r w:rsidRPr="009F2714">
        <w:rPr>
          <w:rFonts w:ascii="Times New Roman" w:hAnsi="Times New Roman" w:cs="Times New Roman"/>
          <w:sz w:val="24"/>
          <w:szCs w:val="24"/>
        </w:rPr>
        <w:t>²), 0.001 (10</w:t>
      </w:r>
      <w:r w:rsidRPr="009F2714">
        <w:rPr>
          <w:rFonts w:cs="Times New Roman"/>
          <w:sz w:val="24"/>
          <w:szCs w:val="24"/>
        </w:rPr>
        <w:t>⁻</w:t>
      </w:r>
      <w:r w:rsidRPr="009F2714">
        <w:rPr>
          <w:rFonts w:ascii="Times New Roman" w:hAnsi="Times New Roman" w:cs="Times New Roman"/>
          <w:sz w:val="24"/>
          <w:szCs w:val="24"/>
        </w:rPr>
        <w:t>³), 0.0001 (10</w:t>
      </w:r>
      <w:r w:rsidRPr="009F2714">
        <w:rPr>
          <w:rFonts w:cs="Times New Roman"/>
          <w:sz w:val="24"/>
          <w:szCs w:val="24"/>
        </w:rPr>
        <w:t>⁻⁴</w:t>
      </w:r>
      <w:r w:rsidRPr="009F2714">
        <w:rPr>
          <w:rFonts w:ascii="Times New Roman" w:hAnsi="Times New Roman" w:cs="Times New Roman"/>
          <w:sz w:val="24"/>
          <w:szCs w:val="24"/>
        </w:rPr>
        <w:t>), 0.00001 (10</w:t>
      </w:r>
      <w:r w:rsidRPr="009F2714">
        <w:rPr>
          <w:rFonts w:cs="Times New Roman"/>
          <w:sz w:val="24"/>
          <w:szCs w:val="24"/>
        </w:rPr>
        <w:t>⁻⁵</w:t>
      </w:r>
      <w:r w:rsidRPr="009F2714">
        <w:rPr>
          <w:rFonts w:ascii="Times New Roman" w:hAnsi="Times New Roman" w:cs="Times New Roman"/>
          <w:sz w:val="24"/>
          <w:szCs w:val="24"/>
        </w:rPr>
        <w:t>), etc.</w:t>
      </w:r>
    </w:p>
    <w:p w:rsidR="00136161" w:rsidRPr="009F2714" w:rsidRDefault="009F2714">
      <w:pPr>
        <w:pStyle w:val="Titre3"/>
        <w:rPr>
          <w:rFonts w:ascii="Times New Roman" w:hAnsi="Times New Roman" w:cs="Times New Roman"/>
          <w:sz w:val="24"/>
          <w:szCs w:val="24"/>
        </w:rPr>
      </w:pPr>
      <w:r w:rsidRPr="009F2714">
        <w:rPr>
          <w:rFonts w:ascii="Times New Roman" w:hAnsi="Times New Roman" w:cs="Times New Roman"/>
          <w:sz w:val="24"/>
          <w:szCs w:val="24"/>
        </w:rPr>
        <w:t>Procedure</w:t>
      </w:r>
    </w:p>
    <w:p w:rsidR="00136161" w:rsidRPr="009F2714" w:rsidRDefault="009F2714">
      <w:pPr>
        <w:rPr>
          <w:rFonts w:ascii="Times New Roman" w:hAnsi="Times New Roman" w:cs="Times New Roman"/>
          <w:sz w:val="24"/>
          <w:szCs w:val="24"/>
        </w:rPr>
      </w:pPr>
      <w:r w:rsidRPr="009F2714">
        <w:rPr>
          <w:rFonts w:ascii="Times New Roman" w:hAnsi="Times New Roman" w:cs="Times New Roman"/>
          <w:sz w:val="24"/>
          <w:szCs w:val="24"/>
        </w:rPr>
        <w:t>1. Prepare st</w:t>
      </w:r>
      <w:r w:rsidRPr="009F2714">
        <w:rPr>
          <w:rFonts w:ascii="Times New Roman" w:hAnsi="Times New Roman" w:cs="Times New Roman"/>
          <w:sz w:val="24"/>
          <w:szCs w:val="24"/>
        </w:rPr>
        <w:t>erile test tubes with 9 ml of sterile diluent.</w:t>
      </w:r>
      <w:r w:rsidRPr="009F2714">
        <w:rPr>
          <w:rFonts w:ascii="Times New Roman" w:hAnsi="Times New Roman" w:cs="Times New Roman"/>
          <w:sz w:val="24"/>
          <w:szCs w:val="24"/>
        </w:rPr>
        <w:br/>
        <w:t>2. Add 1 ml of the initial sample to the first tube.</w:t>
      </w:r>
      <w:r w:rsidRPr="009F2714">
        <w:rPr>
          <w:rFonts w:ascii="Times New Roman" w:hAnsi="Times New Roman" w:cs="Times New Roman"/>
          <w:sz w:val="24"/>
          <w:szCs w:val="24"/>
        </w:rPr>
        <w:br/>
        <w:t xml:space="preserve">3. </w:t>
      </w:r>
      <w:proofErr w:type="gramStart"/>
      <w:r w:rsidRPr="009F2714">
        <w:rPr>
          <w:rFonts w:ascii="Times New Roman" w:hAnsi="Times New Roman" w:cs="Times New Roman"/>
          <w:sz w:val="24"/>
          <w:szCs w:val="24"/>
        </w:rPr>
        <w:t>Using</w:t>
      </w:r>
      <w:proofErr w:type="gramEnd"/>
      <w:r w:rsidRPr="009F2714">
        <w:rPr>
          <w:rFonts w:ascii="Times New Roman" w:hAnsi="Times New Roman" w:cs="Times New Roman"/>
          <w:sz w:val="24"/>
          <w:szCs w:val="24"/>
        </w:rPr>
        <w:t xml:space="preserve"> a micropipette fitted with a new sterile tip, homogenize the contents of the first tube (by pipetting up and down, and shaking by hand).</w:t>
      </w:r>
      <w:r w:rsidRPr="009F2714">
        <w:rPr>
          <w:rFonts w:ascii="Times New Roman" w:hAnsi="Times New Roman" w:cs="Times New Roman"/>
          <w:sz w:val="24"/>
          <w:szCs w:val="24"/>
        </w:rPr>
        <w:br/>
        <w:t>4. Transfe</w:t>
      </w:r>
      <w:r w:rsidRPr="009F2714">
        <w:rPr>
          <w:rFonts w:ascii="Times New Roman" w:hAnsi="Times New Roman" w:cs="Times New Roman"/>
          <w:sz w:val="24"/>
          <w:szCs w:val="24"/>
        </w:rPr>
        <w:t>r 1 ml from the first tube to the second tube.</w:t>
      </w:r>
      <w:r w:rsidRPr="009F2714">
        <w:rPr>
          <w:rFonts w:ascii="Times New Roman" w:hAnsi="Times New Roman" w:cs="Times New Roman"/>
          <w:sz w:val="24"/>
          <w:szCs w:val="24"/>
        </w:rPr>
        <w:br/>
        <w:t>5. Repeat the process for subsequent dilutions, changing the tip each time.</w:t>
      </w:r>
    </w:p>
    <w:p w:rsidR="00136161" w:rsidRPr="009F2714" w:rsidRDefault="009F2714">
      <w:pPr>
        <w:pStyle w:val="Titre2"/>
        <w:rPr>
          <w:rFonts w:ascii="Times New Roman" w:hAnsi="Times New Roman" w:cs="Times New Roman"/>
          <w:sz w:val="24"/>
          <w:szCs w:val="24"/>
        </w:rPr>
      </w:pPr>
      <w:r w:rsidRPr="009F2714">
        <w:rPr>
          <w:rFonts w:ascii="Times New Roman" w:hAnsi="Times New Roman" w:cs="Times New Roman"/>
          <w:sz w:val="24"/>
          <w:szCs w:val="24"/>
        </w:rPr>
        <w:t>4. Diluted Solutions</w:t>
      </w:r>
    </w:p>
    <w:p w:rsidR="00136161" w:rsidRPr="009F2714" w:rsidRDefault="009F2714">
      <w:pPr>
        <w:rPr>
          <w:rFonts w:ascii="Times New Roman" w:hAnsi="Times New Roman" w:cs="Times New Roman"/>
          <w:sz w:val="24"/>
          <w:szCs w:val="24"/>
        </w:rPr>
      </w:pPr>
      <w:r w:rsidRPr="009F2714">
        <w:rPr>
          <w:rFonts w:ascii="Times New Roman" w:hAnsi="Times New Roman" w:cs="Times New Roman"/>
          <w:sz w:val="24"/>
          <w:szCs w:val="24"/>
        </w:rPr>
        <w:t>The dilution formula is: C</w:t>
      </w:r>
      <w:r w:rsidRPr="009F2714">
        <w:rPr>
          <w:rFonts w:cs="Times New Roman"/>
          <w:sz w:val="24"/>
          <w:szCs w:val="24"/>
        </w:rPr>
        <w:t>₁</w:t>
      </w:r>
      <w:r w:rsidRPr="009F2714">
        <w:rPr>
          <w:rFonts w:ascii="Times New Roman" w:hAnsi="Times New Roman" w:cs="Times New Roman"/>
          <w:sz w:val="24"/>
          <w:szCs w:val="24"/>
        </w:rPr>
        <w:t>V</w:t>
      </w:r>
      <w:r w:rsidRPr="009F2714">
        <w:rPr>
          <w:rFonts w:cs="Times New Roman"/>
          <w:sz w:val="24"/>
          <w:szCs w:val="24"/>
        </w:rPr>
        <w:t>₁</w:t>
      </w:r>
      <w:r w:rsidRPr="009F2714">
        <w:rPr>
          <w:rFonts w:ascii="Times New Roman" w:hAnsi="Times New Roman" w:cs="Times New Roman"/>
          <w:sz w:val="24"/>
          <w:szCs w:val="24"/>
        </w:rPr>
        <w:t xml:space="preserve"> = C</w:t>
      </w:r>
      <w:r w:rsidRPr="009F2714">
        <w:rPr>
          <w:rFonts w:cs="Times New Roman"/>
          <w:sz w:val="24"/>
          <w:szCs w:val="24"/>
        </w:rPr>
        <w:t>₂</w:t>
      </w:r>
      <w:r w:rsidRPr="009F2714">
        <w:rPr>
          <w:rFonts w:ascii="Times New Roman" w:hAnsi="Times New Roman" w:cs="Times New Roman"/>
          <w:sz w:val="24"/>
          <w:szCs w:val="24"/>
        </w:rPr>
        <w:t>V</w:t>
      </w:r>
      <w:r w:rsidRPr="009F2714">
        <w:rPr>
          <w:rFonts w:cs="Times New Roman"/>
          <w:sz w:val="24"/>
          <w:szCs w:val="24"/>
        </w:rPr>
        <w:t>₂</w:t>
      </w:r>
      <w:r w:rsidRPr="009F2714">
        <w:rPr>
          <w:rFonts w:ascii="Times New Roman" w:hAnsi="Times New Roman" w:cs="Times New Roman"/>
          <w:sz w:val="24"/>
          <w:szCs w:val="24"/>
        </w:rPr>
        <w:t>, which provides a quick method for dilution calculations.</w:t>
      </w:r>
    </w:p>
    <w:p w:rsidR="00136161" w:rsidRPr="009F2714" w:rsidRDefault="009F2714">
      <w:pPr>
        <w:pStyle w:val="Titre3"/>
        <w:rPr>
          <w:rFonts w:ascii="Times New Roman" w:hAnsi="Times New Roman" w:cs="Times New Roman"/>
          <w:sz w:val="24"/>
          <w:szCs w:val="24"/>
        </w:rPr>
      </w:pPr>
      <w:r w:rsidRPr="009F2714">
        <w:rPr>
          <w:rFonts w:ascii="Times New Roman" w:hAnsi="Times New Roman" w:cs="Times New Roman"/>
          <w:sz w:val="24"/>
          <w:szCs w:val="24"/>
        </w:rPr>
        <w:t>Example 1</w:t>
      </w:r>
    </w:p>
    <w:p w:rsidR="00136161" w:rsidRPr="009F2714" w:rsidRDefault="009F2714">
      <w:pPr>
        <w:rPr>
          <w:rFonts w:ascii="Times New Roman" w:hAnsi="Times New Roman" w:cs="Times New Roman"/>
          <w:sz w:val="24"/>
          <w:szCs w:val="24"/>
        </w:rPr>
      </w:pPr>
      <w:r w:rsidRPr="009F2714">
        <w:rPr>
          <w:rFonts w:ascii="Times New Roman" w:hAnsi="Times New Roman" w:cs="Times New Roman"/>
          <w:sz w:val="24"/>
          <w:szCs w:val="24"/>
        </w:rPr>
        <w:t>You hav</w:t>
      </w:r>
      <w:r w:rsidRPr="009F2714">
        <w:rPr>
          <w:rFonts w:ascii="Times New Roman" w:hAnsi="Times New Roman" w:cs="Times New Roman"/>
          <w:sz w:val="24"/>
          <w:szCs w:val="24"/>
        </w:rPr>
        <w:t>e 5 ml of a 100 mg/ml ampicillin solution and you want to prepare 200 µl of a solution at 25 mg/ml.</w:t>
      </w:r>
    </w:p>
    <w:p w:rsidR="00136161" w:rsidRPr="009F2714" w:rsidRDefault="009F2714">
      <w:pPr>
        <w:pStyle w:val="Titre3"/>
        <w:rPr>
          <w:rFonts w:ascii="Times New Roman" w:hAnsi="Times New Roman" w:cs="Times New Roman"/>
          <w:sz w:val="24"/>
          <w:szCs w:val="24"/>
        </w:rPr>
      </w:pPr>
      <w:r w:rsidRPr="009F2714">
        <w:rPr>
          <w:rFonts w:ascii="Times New Roman" w:hAnsi="Times New Roman" w:cs="Times New Roman"/>
          <w:sz w:val="24"/>
          <w:szCs w:val="24"/>
        </w:rPr>
        <w:t>Example 2</w:t>
      </w:r>
    </w:p>
    <w:p w:rsidR="00136161" w:rsidRPr="009F2714" w:rsidRDefault="009F2714">
      <w:pPr>
        <w:rPr>
          <w:rFonts w:ascii="Times New Roman" w:hAnsi="Times New Roman" w:cs="Times New Roman"/>
          <w:sz w:val="24"/>
          <w:szCs w:val="24"/>
        </w:rPr>
      </w:pPr>
      <w:r w:rsidRPr="009F2714">
        <w:rPr>
          <w:rFonts w:ascii="Times New Roman" w:hAnsi="Times New Roman" w:cs="Times New Roman"/>
          <w:sz w:val="24"/>
          <w:szCs w:val="24"/>
        </w:rPr>
        <w:t>Percentage (%) or ratio: v/v, m/v, m/m</w:t>
      </w:r>
      <w:proofErr w:type="gramStart"/>
      <w:r w:rsidRPr="009F271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F2714">
        <w:rPr>
          <w:rFonts w:ascii="Times New Roman" w:hAnsi="Times New Roman" w:cs="Times New Roman"/>
          <w:sz w:val="24"/>
          <w:szCs w:val="24"/>
        </w:rPr>
        <w:br/>
        <w:t>Formula: % (g/ml or ml/ml) × desired volume = mass or volume to use.</w:t>
      </w:r>
      <w:r w:rsidRPr="009F2714">
        <w:rPr>
          <w:rFonts w:ascii="Times New Roman" w:hAnsi="Times New Roman" w:cs="Times New Roman"/>
          <w:sz w:val="24"/>
          <w:szCs w:val="24"/>
        </w:rPr>
        <w:br/>
      </w:r>
      <w:r w:rsidRPr="009F2714">
        <w:rPr>
          <w:rFonts w:ascii="Times New Roman" w:hAnsi="Times New Roman" w:cs="Times New Roman"/>
          <w:sz w:val="24"/>
          <w:szCs w:val="24"/>
        </w:rPr>
        <w:br/>
        <w:t>Case: You have solid NaCl and you wa</w:t>
      </w:r>
      <w:r w:rsidRPr="009F2714">
        <w:rPr>
          <w:rFonts w:ascii="Times New Roman" w:hAnsi="Times New Roman" w:cs="Times New Roman"/>
          <w:sz w:val="24"/>
          <w:szCs w:val="24"/>
        </w:rPr>
        <w:t>nt to prepare 200 ml of a 3% NaCl solution.</w:t>
      </w:r>
    </w:p>
    <w:p w:rsidR="00136161" w:rsidRPr="009F2714" w:rsidRDefault="009F2714">
      <w:pPr>
        <w:pStyle w:val="Titre2"/>
        <w:rPr>
          <w:rFonts w:ascii="Times New Roman" w:hAnsi="Times New Roman" w:cs="Times New Roman"/>
          <w:sz w:val="24"/>
          <w:szCs w:val="24"/>
        </w:rPr>
      </w:pPr>
      <w:r w:rsidRPr="009F2714">
        <w:rPr>
          <w:rFonts w:ascii="Times New Roman" w:hAnsi="Times New Roman" w:cs="Times New Roman"/>
          <w:sz w:val="24"/>
          <w:szCs w:val="24"/>
        </w:rPr>
        <w:t>5. Waste Management</w:t>
      </w:r>
    </w:p>
    <w:p w:rsidR="00136161" w:rsidRPr="009F2714" w:rsidRDefault="009F2714">
      <w:pPr>
        <w:rPr>
          <w:rFonts w:ascii="Times New Roman" w:hAnsi="Times New Roman" w:cs="Times New Roman"/>
          <w:sz w:val="24"/>
          <w:szCs w:val="24"/>
        </w:rPr>
      </w:pPr>
      <w:r w:rsidRPr="009F2714">
        <w:rPr>
          <w:rFonts w:ascii="Times New Roman" w:hAnsi="Times New Roman" w:cs="Times New Roman"/>
          <w:sz w:val="24"/>
          <w:szCs w:val="24"/>
        </w:rPr>
        <w:t>- Non-contaminated material: paper, etc. → dispose in the trash.</w:t>
      </w:r>
    </w:p>
    <w:sectPr w:rsidR="00136161" w:rsidRPr="009F271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36161"/>
    <w:rsid w:val="0015074B"/>
    <w:rsid w:val="0029639D"/>
    <w:rsid w:val="00326F90"/>
    <w:rsid w:val="009F2714"/>
    <w:rsid w:val="00AA1D8D"/>
    <w:rsid w:val="00B47730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pc-car</cp:lastModifiedBy>
  <cp:revision>2</cp:revision>
  <dcterms:created xsi:type="dcterms:W3CDTF">2013-12-23T23:15:00Z</dcterms:created>
  <dcterms:modified xsi:type="dcterms:W3CDTF">2025-09-27T08:11:00Z</dcterms:modified>
  <cp:category/>
</cp:coreProperties>
</file>